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F3C0" w14:textId="231A8F06" w:rsidR="00826391" w:rsidRDefault="00BC427B" w:rsidP="00445FD6">
      <w:pPr>
        <w:jc w:val="right"/>
        <w:rPr>
          <w:b/>
        </w:rPr>
      </w:pPr>
      <w:r w:rsidRPr="00BC427B">
        <w:rPr>
          <w:b/>
          <w:sz w:val="20"/>
          <w:szCs w:val="20"/>
        </w:rPr>
        <w:t xml:space="preserve">Załącznik nr 4 </w:t>
      </w:r>
      <w:r w:rsidRPr="00BC427B">
        <w:rPr>
          <w:b/>
          <w:sz w:val="20"/>
          <w:szCs w:val="20"/>
        </w:rPr>
        <w:br/>
        <w:t>do SPZOZ/ZAP/450/2025</w:t>
      </w:r>
    </w:p>
    <w:p w14:paraId="1529EE16" w14:textId="77777777" w:rsidR="00445FD6" w:rsidRDefault="00445FD6" w:rsidP="00826391">
      <w:pPr>
        <w:jc w:val="center"/>
        <w:rPr>
          <w:b/>
        </w:rPr>
      </w:pPr>
    </w:p>
    <w:p w14:paraId="049F7399" w14:textId="77777777" w:rsidR="00826391" w:rsidRDefault="00826391" w:rsidP="00826391">
      <w:pPr>
        <w:jc w:val="center"/>
        <w:rPr>
          <w:b/>
        </w:rPr>
      </w:pPr>
      <w:r w:rsidRPr="00826391">
        <w:rPr>
          <w:b/>
        </w:rPr>
        <w:t>UMOWA Nr ...</w:t>
      </w:r>
      <w:r w:rsidR="00CE7577">
        <w:rPr>
          <w:b/>
        </w:rPr>
        <w:t>...............................</w:t>
      </w:r>
    </w:p>
    <w:p w14:paraId="7422717F" w14:textId="77777777" w:rsidR="00BE66ED" w:rsidRPr="00311B35" w:rsidRDefault="00AA0056" w:rsidP="00AA0A1F">
      <w:pPr>
        <w:spacing w:line="240" w:lineRule="auto"/>
        <w:jc w:val="both"/>
      </w:pPr>
      <w:r w:rsidRPr="00311B35">
        <w:rPr>
          <w:b/>
        </w:rPr>
        <w:t xml:space="preserve">o </w:t>
      </w:r>
      <w:r w:rsidR="00561A27">
        <w:rPr>
          <w:b/>
        </w:rPr>
        <w:t xml:space="preserve">świadczenie usługi </w:t>
      </w:r>
      <w:r w:rsidR="00BE66ED" w:rsidRPr="00311B35">
        <w:rPr>
          <w:b/>
        </w:rPr>
        <w:t xml:space="preserve">nadzoru </w:t>
      </w:r>
      <w:r w:rsidR="00561A27">
        <w:rPr>
          <w:b/>
        </w:rPr>
        <w:t xml:space="preserve">inwestorskiego </w:t>
      </w:r>
      <w:r w:rsidR="00544244">
        <w:rPr>
          <w:b/>
        </w:rPr>
        <w:t>robót branży elektrycznej</w:t>
      </w:r>
      <w:r w:rsidR="00311B35" w:rsidRPr="00311B35">
        <w:t xml:space="preserve"> </w:t>
      </w:r>
      <w:r w:rsidR="00561A27">
        <w:t xml:space="preserve">dla </w:t>
      </w:r>
      <w:r w:rsidR="00BE66ED" w:rsidRPr="00311B35">
        <w:t xml:space="preserve">zadania inwestycyjnego </w:t>
      </w:r>
      <w:r w:rsidR="00561A27">
        <w:t xml:space="preserve">pn. </w:t>
      </w:r>
      <w:r w:rsidR="00AA0A1F" w:rsidRPr="00311B35">
        <w:t>„</w:t>
      </w:r>
      <w:r w:rsidR="00F93A81" w:rsidRPr="00311B35">
        <w:rPr>
          <w:rFonts w:eastAsia="Calibri"/>
        </w:rPr>
        <w:t xml:space="preserve">Przebudowa Szpitalnego Oddziału Ratunkowego SPZOZ w Sanoku i jego rozbudowa </w:t>
      </w:r>
      <w:r w:rsidR="005B6ED9" w:rsidRPr="00311B35">
        <w:rPr>
          <w:rFonts w:eastAsia="Calibri"/>
        </w:rPr>
        <w:t xml:space="preserve">o </w:t>
      </w:r>
      <w:r w:rsidR="00F93A81" w:rsidRPr="00311B35">
        <w:rPr>
          <w:rFonts w:eastAsia="Calibri"/>
        </w:rPr>
        <w:t>wiatę dla karetek  wraz z rozbiórką istniejących garaży</w:t>
      </w:r>
      <w:r w:rsidR="00AA0A1F" w:rsidRPr="00311B35">
        <w:rPr>
          <w:rFonts w:eastAsia="Calibri"/>
        </w:rPr>
        <w:t>”</w:t>
      </w:r>
      <w:r w:rsidR="00F93A81" w:rsidRPr="00311B35">
        <w:rPr>
          <w:rFonts w:eastAsia="Calibri"/>
        </w:rPr>
        <w:t xml:space="preserve">, </w:t>
      </w:r>
      <w:r w:rsidR="00561A27">
        <w:t>w ramach projektu</w:t>
      </w:r>
      <w:r w:rsidR="00BE66ED" w:rsidRPr="00311B35">
        <w:t xml:space="preserve"> „</w:t>
      </w:r>
      <w:r w:rsidR="005D38D5" w:rsidRPr="00311B35">
        <w:t>Modernizacja</w:t>
      </w:r>
      <w:r w:rsidR="00BE66ED" w:rsidRPr="00311B35">
        <w:t xml:space="preserve">, przebudowa </w:t>
      </w:r>
      <w:r w:rsidR="00544244">
        <w:br/>
      </w:r>
      <w:r w:rsidR="00BE66ED" w:rsidRPr="00311B35">
        <w:t>i doposażenie Szpitalnego Oddziału Ratunkowego SP ZOZ w Sanoku oraz pracowni diagnostycznych współpracujących z SOR”</w:t>
      </w:r>
    </w:p>
    <w:p w14:paraId="686908D3" w14:textId="77777777" w:rsidR="00826391" w:rsidRDefault="00BE66ED" w:rsidP="00F93A81">
      <w:pPr>
        <w:spacing w:line="240" w:lineRule="auto"/>
      </w:pPr>
      <w:r>
        <w:br/>
      </w:r>
      <w:r w:rsidR="00826391">
        <w:t>zawarta w dniu ………</w:t>
      </w:r>
      <w:r w:rsidR="00C802A5">
        <w:t>……………………. 2025 r.</w:t>
      </w:r>
      <w:r>
        <w:t xml:space="preserve">, </w:t>
      </w:r>
      <w:r w:rsidR="00826391">
        <w:t>pomiędzy:</w:t>
      </w:r>
    </w:p>
    <w:p w14:paraId="208471E1" w14:textId="77777777" w:rsidR="00826391" w:rsidRDefault="00826391" w:rsidP="00F93A81">
      <w:pPr>
        <w:spacing w:line="240" w:lineRule="auto"/>
        <w:jc w:val="both"/>
      </w:pPr>
      <w:r>
        <w:t>Samodzielnym Publicznym Zespołem Opieki Zdrowotnej w Sano</w:t>
      </w:r>
      <w:r w:rsidR="00311B35">
        <w:t xml:space="preserve">ku, z siedzibą w Sanoku, 38-500 Sanok </w:t>
      </w:r>
      <w:r>
        <w:t>ul. 800-lecia 26, wpisanym do rejestru stowarzyszeń, innych organizacji społecznych i zawodowych, fundacji oraz samodzielnych publicznych zakładów opieki zdrowotnej pod nr KRS 0000059726 prowadzonego przez Sąd Rejonowy w Rzeszowie, XII Wydział Gospodarczy Krajowego Rejestru Sądowego, posiadającego nr NIP 6871640438 oraz nr REGON 370444345</w:t>
      </w:r>
    </w:p>
    <w:p w14:paraId="14117572" w14:textId="77777777" w:rsidR="00BE66ED" w:rsidRDefault="00826391" w:rsidP="00F93A81">
      <w:pPr>
        <w:spacing w:line="240" w:lineRule="auto"/>
        <w:jc w:val="both"/>
      </w:pPr>
      <w:r>
        <w:t xml:space="preserve">reprezentowanym przez Pana Grzegorza Bartłomieja Panka – Kierownika Samodzielnego Publicznego Zespołu Opieki Zdrowotnej w Sanoku, </w:t>
      </w:r>
      <w:r w:rsidR="00BE66ED">
        <w:t>działającego zgodnie z danymi udostępnionymi w informacji odpowiadającej odpisowi aktualnemu z Krajowego Rejestru Sądowego,</w:t>
      </w:r>
    </w:p>
    <w:p w14:paraId="7CD34C6F" w14:textId="77777777" w:rsidR="00BE66ED" w:rsidRDefault="00826391" w:rsidP="00F93A81">
      <w:pPr>
        <w:spacing w:line="240" w:lineRule="auto"/>
        <w:jc w:val="both"/>
      </w:pPr>
      <w:r>
        <w:t xml:space="preserve">zwanym dalej </w:t>
      </w:r>
      <w:r w:rsidR="00BE66ED">
        <w:t>„</w:t>
      </w:r>
      <w:r>
        <w:t>Zamawiającym</w:t>
      </w:r>
      <w:r w:rsidR="00BE66ED">
        <w:t>”</w:t>
      </w:r>
      <w:r>
        <w:t xml:space="preserve"> </w:t>
      </w:r>
    </w:p>
    <w:p w14:paraId="51283D1A" w14:textId="77777777" w:rsidR="00BE66ED" w:rsidRDefault="00826391" w:rsidP="00F93A81">
      <w:pPr>
        <w:spacing w:line="240" w:lineRule="auto"/>
        <w:jc w:val="both"/>
      </w:pPr>
      <w:r>
        <w:t xml:space="preserve">a </w:t>
      </w:r>
    </w:p>
    <w:p w14:paraId="0FBCF52D" w14:textId="77777777" w:rsidR="00BE66ED" w:rsidRDefault="00826391" w:rsidP="00857653">
      <w:pPr>
        <w:spacing w:line="240" w:lineRule="auto"/>
        <w:jc w:val="both"/>
      </w:pPr>
      <w:r>
        <w:t>.................................................................</w:t>
      </w:r>
      <w:r w:rsidR="00857653">
        <w:t>.............................</w:t>
      </w:r>
      <w:r>
        <w:t xml:space="preserve"> </w:t>
      </w:r>
      <w:r w:rsidR="00857653">
        <w:t xml:space="preserve">PESEL ……......…… </w:t>
      </w:r>
      <w:r>
        <w:t>prowadzącym d</w:t>
      </w:r>
      <w:r w:rsidR="00857653">
        <w:t>ziałalność gospodarczą pod firmą</w:t>
      </w:r>
      <w:r>
        <w:t>: .............</w:t>
      </w:r>
      <w:r w:rsidR="00857653">
        <w:t>..</w:t>
      </w:r>
      <w:r>
        <w:t>..............</w:t>
      </w:r>
      <w:r w:rsidR="00857653">
        <w:t>.............................................................................. z siedzibą w ………………….</w:t>
      </w:r>
      <w:r>
        <w:t>………………</w:t>
      </w:r>
      <w:r w:rsidR="00857653">
        <w:t>…..</w:t>
      </w:r>
      <w:r>
        <w:t xml:space="preserve">…… </w:t>
      </w:r>
      <w:r w:rsidR="00857653">
        <w:t xml:space="preserve">- zgodnie z wydrukiem z Centralnej Ewidencji i Informacji o Działalności Gospodarczej, </w:t>
      </w:r>
      <w:r>
        <w:t>NIP:</w:t>
      </w:r>
      <w:r w:rsidR="00857653">
        <w:t xml:space="preserve"> </w:t>
      </w:r>
      <w:r w:rsidR="00311B35">
        <w:t>……………………….</w:t>
      </w:r>
      <w:r>
        <w:t>., REGON:</w:t>
      </w:r>
      <w:r w:rsidR="00857653">
        <w:t xml:space="preserve"> ………..</w:t>
      </w:r>
      <w:r>
        <w:t xml:space="preserve">…………………, </w:t>
      </w:r>
    </w:p>
    <w:p w14:paraId="5F1673F2" w14:textId="77777777" w:rsidR="00BE66ED" w:rsidRDefault="00826391" w:rsidP="00857653">
      <w:pPr>
        <w:spacing w:line="240" w:lineRule="auto"/>
        <w:jc w:val="both"/>
      </w:pPr>
      <w:r>
        <w:t>reprezentowanym przez …………………………………</w:t>
      </w:r>
      <w:r w:rsidR="00BE66ED">
        <w:t>……………………..</w:t>
      </w:r>
      <w:r>
        <w:t xml:space="preserve">……, </w:t>
      </w:r>
    </w:p>
    <w:p w14:paraId="7B6AF862" w14:textId="77777777" w:rsidR="00857653" w:rsidRDefault="00826391" w:rsidP="00F93A81">
      <w:pPr>
        <w:spacing w:line="240" w:lineRule="auto"/>
        <w:jc w:val="both"/>
      </w:pPr>
      <w:r>
        <w:t>zwanym w dal</w:t>
      </w:r>
      <w:r w:rsidR="00561A27">
        <w:t>szej treści umowy ,,Wykonawcą” lub „Inspektorem Nadzoru”</w:t>
      </w:r>
    </w:p>
    <w:p w14:paraId="51C7AFE7" w14:textId="77777777" w:rsidR="00BE66ED" w:rsidRDefault="00694AA9" w:rsidP="00F93A81">
      <w:pPr>
        <w:spacing w:line="240" w:lineRule="auto"/>
        <w:jc w:val="both"/>
      </w:pPr>
      <w:r>
        <w:t xml:space="preserve">łącznie </w:t>
      </w:r>
      <w:r w:rsidR="00857653">
        <w:t xml:space="preserve">zwanymi także </w:t>
      </w:r>
      <w:r w:rsidR="0092007D">
        <w:t>„Stronami”</w:t>
      </w:r>
      <w:r>
        <w:t xml:space="preserve"> lub każdy osobno „Stroną”</w:t>
      </w:r>
    </w:p>
    <w:p w14:paraId="74B404C3" w14:textId="77777777" w:rsidR="00C802A5" w:rsidRPr="007A72F8" w:rsidRDefault="00857653" w:rsidP="005943F1">
      <w:pPr>
        <w:pStyle w:val="Akapitzlist"/>
        <w:spacing w:line="240" w:lineRule="auto"/>
        <w:ind w:left="0"/>
        <w:contextualSpacing w:val="0"/>
        <w:jc w:val="both"/>
        <w:rPr>
          <w:rFonts w:asciiTheme="majorHAnsi" w:eastAsiaTheme="majorEastAsia" w:hAnsiTheme="majorHAnsi" w:cstheme="majorHAnsi"/>
          <w:b/>
          <w:bCs/>
          <w:i/>
        </w:rPr>
      </w:pPr>
      <w:r>
        <w:rPr>
          <w:rFonts w:asciiTheme="majorHAnsi" w:hAnsiTheme="majorHAnsi" w:cstheme="majorHAnsi"/>
          <w:i/>
          <w:color w:val="000000" w:themeColor="text1"/>
        </w:rPr>
        <w:br/>
      </w:r>
      <w:r w:rsidR="00AA0056">
        <w:rPr>
          <w:rFonts w:asciiTheme="majorHAnsi" w:hAnsiTheme="majorHAnsi" w:cstheme="majorHAnsi"/>
          <w:i/>
          <w:color w:val="000000" w:themeColor="text1"/>
        </w:rPr>
        <w:t xml:space="preserve">Na podstawie przeprowadzonego postępowania przeprowadzonego w trybie zapytania ofertowego </w:t>
      </w:r>
      <w:r w:rsidR="00C802A5" w:rsidRPr="007A72F8">
        <w:rPr>
          <w:rFonts w:asciiTheme="majorHAnsi" w:hAnsiTheme="majorHAnsi" w:cstheme="majorHAnsi"/>
          <w:i/>
          <w:iCs/>
        </w:rPr>
        <w:t>Nr </w:t>
      </w:r>
      <w:r w:rsidR="00C802A5">
        <w:rPr>
          <w:rFonts w:asciiTheme="majorHAnsi" w:hAnsiTheme="majorHAnsi" w:cstheme="majorHAnsi"/>
          <w:i/>
          <w:iCs/>
        </w:rPr>
        <w:t>………………..</w:t>
      </w:r>
      <w:r w:rsidR="00C802A5" w:rsidRPr="007A72F8">
        <w:rPr>
          <w:rFonts w:asciiTheme="majorHAnsi" w:hAnsiTheme="majorHAnsi" w:cstheme="majorHAnsi"/>
          <w:i/>
        </w:rPr>
        <w:t>/202</w:t>
      </w:r>
      <w:r w:rsidR="00C802A5">
        <w:rPr>
          <w:rFonts w:asciiTheme="majorHAnsi" w:hAnsiTheme="majorHAnsi" w:cstheme="majorHAnsi"/>
          <w:i/>
        </w:rPr>
        <w:t>5,</w:t>
      </w:r>
      <w:r w:rsidR="00C802A5" w:rsidRPr="007A72F8">
        <w:rPr>
          <w:rFonts w:asciiTheme="majorHAnsi" w:hAnsiTheme="majorHAnsi" w:cstheme="majorHAnsi"/>
          <w:i/>
          <w:color w:val="000000" w:themeColor="text1"/>
        </w:rPr>
        <w:t xml:space="preserve"> za</w:t>
      </w:r>
      <w:r w:rsidR="005943F1">
        <w:rPr>
          <w:rFonts w:asciiTheme="majorHAnsi" w:hAnsiTheme="majorHAnsi" w:cstheme="majorHAnsi"/>
          <w:i/>
          <w:color w:val="000000" w:themeColor="text1"/>
        </w:rPr>
        <w:t>warto niniejszą umowę (</w:t>
      </w:r>
      <w:r w:rsidR="00C802A5">
        <w:rPr>
          <w:rFonts w:asciiTheme="majorHAnsi" w:hAnsiTheme="majorHAnsi" w:cstheme="majorHAnsi"/>
          <w:i/>
          <w:color w:val="000000" w:themeColor="text1"/>
        </w:rPr>
        <w:t>dalej zwaną „U</w:t>
      </w:r>
      <w:r w:rsidR="00C802A5" w:rsidRPr="007A72F8">
        <w:rPr>
          <w:rFonts w:asciiTheme="majorHAnsi" w:hAnsiTheme="majorHAnsi" w:cstheme="majorHAnsi"/>
          <w:i/>
          <w:color w:val="000000" w:themeColor="text1"/>
        </w:rPr>
        <w:t>mow</w:t>
      </w:r>
      <w:r w:rsidR="00C802A5">
        <w:rPr>
          <w:rFonts w:asciiTheme="majorHAnsi" w:hAnsiTheme="majorHAnsi" w:cstheme="majorHAnsi"/>
          <w:i/>
          <w:color w:val="000000" w:themeColor="text1"/>
        </w:rPr>
        <w:t>ą</w:t>
      </w:r>
      <w:r w:rsidR="005943F1">
        <w:rPr>
          <w:rFonts w:asciiTheme="majorHAnsi" w:hAnsiTheme="majorHAnsi" w:cstheme="majorHAnsi"/>
          <w:i/>
          <w:color w:val="000000" w:themeColor="text1"/>
        </w:rPr>
        <w:t>”)</w:t>
      </w:r>
    </w:p>
    <w:p w14:paraId="3927907F" w14:textId="77777777" w:rsidR="00857653" w:rsidRPr="001A223E" w:rsidRDefault="00C802A5" w:rsidP="001A223E">
      <w:pPr>
        <w:spacing w:line="240" w:lineRule="auto"/>
        <w:jc w:val="both"/>
      </w:pPr>
      <w:r>
        <w:t>o następującej treści:</w:t>
      </w:r>
    </w:p>
    <w:p w14:paraId="3DDF2217" w14:textId="77777777" w:rsidR="00AA0A1F" w:rsidRDefault="00D444E5" w:rsidP="00AA0A1F">
      <w:pPr>
        <w:jc w:val="center"/>
        <w:rPr>
          <w:rFonts w:asciiTheme="majorHAnsi" w:hAnsiTheme="majorHAnsi" w:cstheme="majorHAnsi"/>
          <w:b/>
          <w:iCs/>
          <w:kern w:val="16"/>
        </w:rPr>
      </w:pPr>
      <w:r>
        <w:rPr>
          <w:rFonts w:asciiTheme="majorHAnsi" w:hAnsiTheme="majorHAnsi" w:cstheme="majorHAnsi"/>
          <w:b/>
          <w:iCs/>
          <w:kern w:val="16"/>
        </w:rPr>
        <w:t>§</w:t>
      </w:r>
      <w:r w:rsidR="00AA0A1F" w:rsidRPr="0011690B">
        <w:rPr>
          <w:rFonts w:asciiTheme="majorHAnsi" w:hAnsiTheme="majorHAnsi" w:cstheme="majorHAnsi"/>
          <w:b/>
          <w:iCs/>
          <w:kern w:val="16"/>
        </w:rPr>
        <w:t>1</w:t>
      </w:r>
      <w:r>
        <w:rPr>
          <w:rFonts w:asciiTheme="majorHAnsi" w:hAnsiTheme="majorHAnsi" w:cstheme="majorHAnsi"/>
          <w:b/>
          <w:iCs/>
          <w:kern w:val="16"/>
        </w:rPr>
        <w:br/>
        <w:t>Postanowienia ogólne</w:t>
      </w:r>
    </w:p>
    <w:p w14:paraId="342BB0E9" w14:textId="77777777" w:rsidR="00AA0A1F" w:rsidRPr="00AA0A1F" w:rsidRDefault="00AA0A1F" w:rsidP="00AA0A1F">
      <w:pPr>
        <w:pStyle w:val="Akapitzlist"/>
        <w:numPr>
          <w:ilvl w:val="0"/>
          <w:numId w:val="1"/>
        </w:numPr>
        <w:spacing w:line="240" w:lineRule="auto"/>
        <w:jc w:val="both"/>
      </w:pPr>
      <w:r w:rsidRPr="00AA0A1F">
        <w:t xml:space="preserve">Dane w niniejszej Umowie </w:t>
      </w:r>
      <w:r w:rsidR="00AA0056">
        <w:t xml:space="preserve">są zgodne z danymi zawartymi w ofercie </w:t>
      </w:r>
      <w:r w:rsidRPr="00AA0A1F">
        <w:t xml:space="preserve">Wykonawcy do przeprowadzonego postępowania </w:t>
      </w:r>
      <w:r w:rsidR="00AA0056">
        <w:t>w trybie zapytania ofertowego N</w:t>
      </w:r>
      <w:r w:rsidRPr="00AA0A1F">
        <w:t xml:space="preserve">r </w:t>
      </w:r>
      <w:r w:rsidR="00AA0056">
        <w:t>………………………</w:t>
      </w:r>
      <w:r>
        <w:t>………….</w:t>
      </w:r>
      <w:r w:rsidR="00AA0056">
        <w:t>/2025</w:t>
      </w:r>
      <w:r w:rsidRPr="00AA0A1F">
        <w:t>, w tym dokumentacją projektową i techniczną, or</w:t>
      </w:r>
      <w:r w:rsidR="00AA0056">
        <w:t>az ofertą</w:t>
      </w:r>
      <w:r>
        <w:t xml:space="preserve"> Wykonawcy </w:t>
      </w:r>
      <w:r w:rsidRPr="00AA0A1F">
        <w:t>z załącznikami – dalej zwane łącznie „Dokumentacją Postępowania”, stanowią integralną część Umowy.</w:t>
      </w:r>
    </w:p>
    <w:p w14:paraId="0B2EAB59" w14:textId="77777777" w:rsidR="00C802A5" w:rsidRPr="00445FD6" w:rsidRDefault="00AA0A1F" w:rsidP="00445FD6">
      <w:pPr>
        <w:pStyle w:val="Akapitzlist"/>
        <w:numPr>
          <w:ilvl w:val="0"/>
          <w:numId w:val="1"/>
        </w:numPr>
        <w:spacing w:line="240" w:lineRule="auto"/>
        <w:jc w:val="both"/>
      </w:pPr>
      <w:r w:rsidRPr="00AA0A1F">
        <w:t xml:space="preserve">Zamówienie finansowane jest z dotacji celowej na realizację zadania inwestycyjnego pod nazwą </w:t>
      </w:r>
      <w:r w:rsidRPr="00AA0A1F">
        <w:rPr>
          <w:b/>
        </w:rPr>
        <w:t>„Modernizacja, przebudowa i doposażenie Szpitalnego Oddziału Ratunkowego SPZOZ w Sanoku oraz pracowni diagnostycznych współpracujących z SOR”</w:t>
      </w:r>
      <w:r w:rsidRPr="00AA0A1F">
        <w:t xml:space="preserve">, udzielonej Zamawiającemu przez Skarb Państwa – Ministra Zdrowia. </w:t>
      </w:r>
    </w:p>
    <w:p w14:paraId="18701A80" w14:textId="77777777" w:rsidR="00B66CD4" w:rsidRDefault="00B66CD4" w:rsidP="005D38D5">
      <w:pPr>
        <w:jc w:val="center"/>
        <w:rPr>
          <w:b/>
        </w:rPr>
      </w:pPr>
    </w:p>
    <w:p w14:paraId="1FB55793" w14:textId="77777777" w:rsidR="00BE66ED" w:rsidRDefault="00BE66ED" w:rsidP="005D38D5">
      <w:pPr>
        <w:jc w:val="center"/>
        <w:rPr>
          <w:b/>
        </w:rPr>
      </w:pPr>
      <w:r w:rsidRPr="00BE66ED">
        <w:rPr>
          <w:b/>
        </w:rPr>
        <w:t>§</w:t>
      </w:r>
      <w:r w:rsidR="00AA0A1F">
        <w:rPr>
          <w:b/>
        </w:rPr>
        <w:t>2</w:t>
      </w:r>
      <w:r w:rsidR="005D38D5">
        <w:rPr>
          <w:b/>
        </w:rPr>
        <w:br/>
      </w:r>
      <w:r w:rsidR="009404B2">
        <w:rPr>
          <w:b/>
        </w:rPr>
        <w:t>Przedmiot U</w:t>
      </w:r>
      <w:r w:rsidRPr="005D38D5">
        <w:rPr>
          <w:b/>
        </w:rPr>
        <w:t>mowy</w:t>
      </w:r>
    </w:p>
    <w:p w14:paraId="0AED694A" w14:textId="77777777" w:rsidR="005D38D5" w:rsidRPr="00544244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 xml:space="preserve">Zamawiający zleca, a Wykonawca przyjmuje do wykonania pełnienie obowiązków inspektora nadzoru inwestorskiego </w:t>
      </w:r>
      <w:r w:rsidR="00544244">
        <w:t>branży elektrycznej</w:t>
      </w:r>
      <w:r w:rsidR="001A223E">
        <w:t xml:space="preserve"> </w:t>
      </w:r>
      <w:r w:rsidR="00AA0A1F">
        <w:t xml:space="preserve">przy realizacji zadania pn. </w:t>
      </w:r>
      <w:r w:rsidR="00AA0A1F" w:rsidRPr="00AA0A1F">
        <w:rPr>
          <w:b/>
        </w:rPr>
        <w:t>„</w:t>
      </w:r>
      <w:r w:rsidR="00AA0A1F" w:rsidRPr="00AA0A1F">
        <w:rPr>
          <w:rFonts w:eastAsia="Calibri"/>
          <w:b/>
        </w:rPr>
        <w:t xml:space="preserve">Przebudowa Szpitalnego Oddziału Ratunkowego SPZOZ w Sanoku i jego rozbudowa o wiatę dla karetek  wraz z rozbiórką </w:t>
      </w:r>
      <w:r w:rsidR="00AA0A1F" w:rsidRPr="00544244">
        <w:rPr>
          <w:rFonts w:eastAsia="Calibri"/>
          <w:b/>
        </w:rPr>
        <w:t>istniejących garaży”</w:t>
      </w:r>
      <w:r w:rsidRPr="00544244">
        <w:t>”, a także prace nadzoru w czasie trwania okresu gwarancyjnego i rękojmi.</w:t>
      </w:r>
    </w:p>
    <w:p w14:paraId="50ECE8EA" w14:textId="77777777" w:rsidR="005D38D5" w:rsidRPr="00544244" w:rsidRDefault="00D444E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 w:rsidRPr="00544244">
        <w:t>Przedmiot U</w:t>
      </w:r>
      <w:r w:rsidR="005D38D5" w:rsidRPr="00544244">
        <w:t xml:space="preserve">mowy obejmuje nadzór inwestorski w </w:t>
      </w:r>
      <w:r w:rsidRPr="00544244">
        <w:t xml:space="preserve">zakresie </w:t>
      </w:r>
      <w:r w:rsidR="00544244" w:rsidRPr="00544244">
        <w:rPr>
          <w:rFonts w:cstheme="majorHAnsi"/>
        </w:rPr>
        <w:t>sieci, instalacji i urządzeń elektrycznych i elektroenergetycznych</w:t>
      </w:r>
      <w:r w:rsidR="00544244" w:rsidRPr="00544244">
        <w:t xml:space="preserve"> </w:t>
      </w:r>
      <w:r w:rsidR="005D38D5" w:rsidRPr="00544244">
        <w:t xml:space="preserve">nad robotami budowlanymi wynikającymi z pozwolenia na budowę, dokumentacji projektowej oraz wszystkich czynności wynikające z prawa budowlanego i umowy </w:t>
      </w:r>
      <w:r w:rsidRPr="00544244">
        <w:br/>
      </w:r>
      <w:r w:rsidR="005D38D5" w:rsidRPr="00544244">
        <w:t>z wykonawcą robót budowlanych.</w:t>
      </w:r>
    </w:p>
    <w:p w14:paraId="2BB03938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Zakres robót i wymagania jakościowe, określa dokumentacja opisana w ust. 2, obowiązujące przepisy prawa i zawarta umowa o roboty budowlane. Wykonawca oświadcza, że wymienione dokumenty i przepisy, konie</w:t>
      </w:r>
      <w:r w:rsidR="002A73FC">
        <w:t>czne przy wykonaniu przedmiotu U</w:t>
      </w:r>
      <w:r>
        <w:t xml:space="preserve">mowy, są mu znane i zobowiązuje się do ich przestrzegania. </w:t>
      </w:r>
    </w:p>
    <w:p w14:paraId="228FD583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Szczegółowy zakres rzeczowy oraz sposób realizacji robót, jakie mają być objęte nadzorem zawiera opis przedmiotu zamówienia postępowania w zakresie</w:t>
      </w:r>
      <w:r w:rsidR="009404B2">
        <w:t xml:space="preserve"> zadania:</w:t>
      </w:r>
      <w:r>
        <w:t xml:space="preserve"> „</w:t>
      </w:r>
      <w:r w:rsidR="00D444E5">
        <w:t>Przebudowa Szpitalnego Oddziału Ratunkowego SPZOZ w Sanoku i jego rozbudowa o wiatę dla karetek wraz z rozbiórką istniejących garaży</w:t>
      </w:r>
      <w:r w:rsidRPr="005D38D5">
        <w:t>”</w:t>
      </w:r>
      <w:r>
        <w:t xml:space="preserve"> oraz wszystkie postanowienia opisane w </w:t>
      </w:r>
      <w:r w:rsidRPr="001A223E">
        <w:t>zapytaniu ofertowym</w:t>
      </w:r>
      <w:r>
        <w:t>, na podsta</w:t>
      </w:r>
      <w:r w:rsidR="001A223E">
        <w:t>wie których</w:t>
      </w:r>
      <w:r w:rsidR="002A73FC">
        <w:t xml:space="preserve"> podpisano niniejszą U</w:t>
      </w:r>
      <w:r>
        <w:t>mowę.</w:t>
      </w:r>
    </w:p>
    <w:p w14:paraId="02FED6F7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Wykonawca ma obowiązek realizować wszystkie polecenia i zarządzenia Zamawiającego, które będą niezbędne dla prawidłowej realizac</w:t>
      </w:r>
      <w:r w:rsidR="002A73FC">
        <w:t>ji U</w:t>
      </w:r>
      <w:r>
        <w:t>mowy i będą służyły zabezpieczeniu interesów Zamawi</w:t>
      </w:r>
      <w:r w:rsidR="002A73FC">
        <w:t>ającego w związku z realizacją U</w:t>
      </w:r>
      <w:r>
        <w:t>mowy (o ile będą one zgodne z obowią</w:t>
      </w:r>
      <w:r w:rsidR="002A73FC">
        <w:t>zującymi w zakresie przedmiotu U</w:t>
      </w:r>
      <w:r>
        <w:t>mowy przepisami, a w razie ich sprzeczności – informowania o tym niezwłocznie Zamawiającego).</w:t>
      </w:r>
    </w:p>
    <w:p w14:paraId="05896314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Wyk</w:t>
      </w:r>
      <w:r w:rsidR="00D444E5">
        <w:t>onawca oświadcza, iż przedmiot U</w:t>
      </w:r>
      <w:r>
        <w:t>mowy i zakres rzeczowy prac określony w zapytaniu ofertowym nie budzi jego wątpliwości. Wykonawca wyklucza możliwość powoływania się na ni</w:t>
      </w:r>
      <w:r w:rsidR="00D444E5">
        <w:t>ezrozumienie treści przedmiotu U</w:t>
      </w:r>
      <w:r>
        <w:t xml:space="preserve">mowy i zakresu rzeczowego robót, w szczególności jako na podstawę roszczeń o zwiększenie wynagrodzenia. </w:t>
      </w:r>
    </w:p>
    <w:p w14:paraId="02AAA33B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 xml:space="preserve">W razie wątpliwości zakres świadczenia Wykonawcy wynikający z </w:t>
      </w:r>
      <w:r w:rsidR="005420DC">
        <w:t xml:space="preserve">niniejszej </w:t>
      </w:r>
      <w:r w:rsidR="00D444E5">
        <w:t>U</w:t>
      </w:r>
      <w:r>
        <w:t xml:space="preserve">mowy, jest tożsamy z jego zobowiązaniem zawartym w złożonej ofercie, stanowiącej załącznik nr </w:t>
      </w:r>
      <w:r w:rsidR="00561A27">
        <w:t>2 do Umowy.</w:t>
      </w:r>
      <w:r>
        <w:t xml:space="preserve"> </w:t>
      </w:r>
    </w:p>
    <w:p w14:paraId="6744B1F0" w14:textId="77777777" w:rsidR="00D444E5" w:rsidRDefault="00D444E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 w:rsidRPr="00D444E5">
        <w:t xml:space="preserve">W przypadku jakichkolwiek rozbieżności w postanowieniach Umowy lub w Dokumentacji Postępowania, należy je tłumaczyć zgodnie z celem niniejszej Umowy, w sposób zapewniający prawidłową realizację Przedmiotu Umowy. Strony zgodnie ustalają w myśl art. 65 Kodeksu cywilnego, że w przypadku ujawnienia rozbieżności lub sprzeczności w treści Umowy lub dokumentów przyjmować się będzie znaczenie i treść korzystniejszą pod względem zapewnienia jakości wykonania Przedmiotu Umowy, analogicznie też w przypadku ujawnienia wątpliwości lub sprzeczności, co do zakresu obowiązków Wykonawcy pierwszeństwo będzie nadawać się znaczeniu stwierdzającemu istnienie obowiązku, pomijać się będzie zaś znaczenia zmierzające do zwolnienia Wykonawcy z realizacji obowiązku. </w:t>
      </w:r>
    </w:p>
    <w:p w14:paraId="516B38E1" w14:textId="77777777" w:rsidR="009404B2" w:rsidRPr="009404B2" w:rsidRDefault="005D38D5" w:rsidP="009404B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>
        <w:t>Wykonawca oświadcza, iż dysponuje odpowiednim potencjałem techniczno-organizacyjnym, osobowym, finansowym, a także uprawnieniami, wiedzą, doświadczeniem i kwalifikacjami, pozwalającymi na nal</w:t>
      </w:r>
      <w:r w:rsidR="009404B2">
        <w:t>eżyte zrealizowanie przedmiotu U</w:t>
      </w:r>
      <w:r>
        <w:t>mowy.</w:t>
      </w:r>
      <w:r w:rsidR="00445FD6">
        <w:t xml:space="preserve"> </w:t>
      </w:r>
    </w:p>
    <w:p w14:paraId="197200E2" w14:textId="77777777" w:rsidR="001A223E" w:rsidRPr="00B66CD4" w:rsidRDefault="00445FD6" w:rsidP="001A223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>
        <w:t xml:space="preserve">Wykonawca oświadcza, iż legitymuje się uprawnieniami </w:t>
      </w:r>
      <w:r w:rsidR="00D444E5" w:rsidRPr="009404B2">
        <w:t>do wykonywania samodzielnych funkcji technicznych w budownictwie na podstawie uprawnień budowlanych nr ………</w:t>
      </w:r>
      <w:r w:rsidR="009404B2">
        <w:t>………………</w:t>
      </w:r>
      <w:r w:rsidR="00B66CD4">
        <w:t>..</w:t>
      </w:r>
      <w:r w:rsidR="009404B2">
        <w:t>………..</w:t>
      </w:r>
      <w:r w:rsidR="001A223E">
        <w:t>.. z dnia ……………</w:t>
      </w:r>
      <w:r w:rsidR="00B66CD4">
        <w:t>…..</w:t>
      </w:r>
      <w:r w:rsidR="001A223E">
        <w:t>…. r.,</w:t>
      </w:r>
      <w:r w:rsidR="00D444E5" w:rsidRPr="009404B2">
        <w:t xml:space="preserve"> </w:t>
      </w:r>
      <w:r w:rsidR="00B66CD4">
        <w:t>wymaganymi do nadzo</w:t>
      </w:r>
      <w:r w:rsidR="00561A27">
        <w:t>rowania przedmiotu zamówienia,</w:t>
      </w:r>
      <w:r w:rsidR="00B66CD4">
        <w:t xml:space="preserve"> wydanymi</w:t>
      </w:r>
      <w:r w:rsidR="001A223E">
        <w:t xml:space="preserve"> przez …………………...………………</w:t>
      </w:r>
      <w:r w:rsidR="00561A27">
        <w:t>……………………………………………………………………………………….</w:t>
      </w:r>
      <w:r w:rsidR="001A223E">
        <w:t>…</w:t>
      </w:r>
      <w:r w:rsidR="00B66CD4">
        <w:t>……..……………..</w:t>
      </w:r>
    </w:p>
    <w:p w14:paraId="45989C38" w14:textId="77777777" w:rsidR="00B66CD4" w:rsidRDefault="00B66CD4" w:rsidP="009404B2">
      <w:pPr>
        <w:spacing w:line="240" w:lineRule="auto"/>
        <w:jc w:val="center"/>
        <w:rPr>
          <w:b/>
        </w:rPr>
      </w:pPr>
    </w:p>
    <w:p w14:paraId="0AADDA14" w14:textId="77777777" w:rsidR="00B66CD4" w:rsidRDefault="00B66CD4" w:rsidP="009404B2">
      <w:pPr>
        <w:spacing w:line="240" w:lineRule="auto"/>
        <w:jc w:val="center"/>
        <w:rPr>
          <w:b/>
        </w:rPr>
      </w:pPr>
    </w:p>
    <w:p w14:paraId="4A93DA8D" w14:textId="77777777" w:rsidR="005D38D5" w:rsidRPr="00544244" w:rsidRDefault="00D444E5" w:rsidP="009404B2">
      <w:pPr>
        <w:spacing w:line="240" w:lineRule="auto"/>
        <w:jc w:val="center"/>
        <w:rPr>
          <w:b/>
        </w:rPr>
      </w:pPr>
      <w:r>
        <w:rPr>
          <w:b/>
        </w:rPr>
        <w:lastRenderedPageBreak/>
        <w:t>§3</w:t>
      </w:r>
      <w:r w:rsidR="005D38D5">
        <w:rPr>
          <w:b/>
        </w:rPr>
        <w:br/>
      </w:r>
      <w:r w:rsidR="005D38D5" w:rsidRPr="00544244">
        <w:rPr>
          <w:b/>
        </w:rPr>
        <w:t>Obowiązki Wykonawcy</w:t>
      </w:r>
    </w:p>
    <w:p w14:paraId="25343049" w14:textId="77777777" w:rsidR="00F93A81" w:rsidRPr="00F93A81" w:rsidRDefault="00F93A81" w:rsidP="00445FD6">
      <w:pPr>
        <w:spacing w:line="240" w:lineRule="auto"/>
        <w:jc w:val="both"/>
      </w:pPr>
      <w:r w:rsidRPr="00544244">
        <w:t xml:space="preserve">1. Do ogólnych obowiązków Wykonawcy należy kompleksowy nadzór techniczny </w:t>
      </w:r>
      <w:r w:rsidR="00E94743" w:rsidRPr="00544244">
        <w:t xml:space="preserve">w zakresie </w:t>
      </w:r>
      <w:r w:rsidR="00544244" w:rsidRPr="00544244">
        <w:rPr>
          <w:rFonts w:cstheme="majorHAnsi"/>
        </w:rPr>
        <w:t>sieci, instalacji i urządzeń elektrycznych i elektroenergetycznych</w:t>
      </w:r>
      <w:r w:rsidR="00544244" w:rsidRPr="00544244">
        <w:t xml:space="preserve"> </w:t>
      </w:r>
      <w:r w:rsidRPr="00544244">
        <w:t>we wszystkich fazach robót budowlanych</w:t>
      </w:r>
      <w:r w:rsidR="00EB0096" w:rsidRPr="00544244">
        <w:t xml:space="preserve"> zadania pn. </w:t>
      </w:r>
      <w:r w:rsidR="00EB0096" w:rsidRPr="00544244">
        <w:rPr>
          <w:b/>
        </w:rPr>
        <w:t>„</w:t>
      </w:r>
      <w:r w:rsidR="009404B2" w:rsidRPr="00544244">
        <w:rPr>
          <w:b/>
        </w:rPr>
        <w:t>Przebudowa Szpitalnego Oddziału</w:t>
      </w:r>
      <w:r w:rsidR="009404B2" w:rsidRPr="00B66CD4">
        <w:rPr>
          <w:b/>
        </w:rPr>
        <w:t xml:space="preserve"> Ratunkowego SPZOZ w Sanoku i jego rozbudowa </w:t>
      </w:r>
      <w:r w:rsidR="00544244">
        <w:rPr>
          <w:b/>
        </w:rPr>
        <w:br/>
      </w:r>
      <w:r w:rsidR="009404B2" w:rsidRPr="00B66CD4">
        <w:rPr>
          <w:b/>
        </w:rPr>
        <w:t>o wiatę dla karetek wraz z rozbiórką istniejących garaży”</w:t>
      </w:r>
      <w:r>
        <w:t>,</w:t>
      </w:r>
      <w:r w:rsidRPr="00F93A81">
        <w:t xml:space="preserve"> w szczególności poprzez:</w:t>
      </w:r>
      <w:r>
        <w:t xml:space="preserve"> </w:t>
      </w:r>
    </w:p>
    <w:p w14:paraId="5E2D2AEC" w14:textId="77777777" w:rsidR="00F93A81" w:rsidRPr="00544244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 xml:space="preserve">pełnienie funkcji ,,Inspektora </w:t>
      </w:r>
      <w:r w:rsidRPr="00544244">
        <w:t>Nadzoru</w:t>
      </w:r>
      <w:r w:rsidR="00EB0096" w:rsidRPr="00544244">
        <w:t xml:space="preserve"> inwestorskiego </w:t>
      </w:r>
      <w:r w:rsidR="009404B2" w:rsidRPr="00544244">
        <w:t>w zakresie</w:t>
      </w:r>
      <w:r w:rsidR="00544244" w:rsidRPr="00544244">
        <w:rPr>
          <w:rFonts w:cstheme="majorHAnsi"/>
        </w:rPr>
        <w:t xml:space="preserve"> sieci, instalacji i urządzeń elektrycznych i elektroenergetycznych</w:t>
      </w:r>
      <w:r w:rsidR="009404B2" w:rsidRPr="00544244">
        <w:t xml:space="preserve">” </w:t>
      </w:r>
      <w:r w:rsidR="00EB0096" w:rsidRPr="00544244">
        <w:t>(określany niekiedy dalej w skrócie jako „Inspektor Nadzoru</w:t>
      </w:r>
      <w:r w:rsidR="009404B2" w:rsidRPr="00544244">
        <w:t>”</w:t>
      </w:r>
      <w:r w:rsidR="00EB0096" w:rsidRPr="00544244">
        <w:t xml:space="preserve">) </w:t>
      </w:r>
      <w:r w:rsidRPr="00544244">
        <w:t xml:space="preserve">zgodnie ze złożoną ofertą; </w:t>
      </w:r>
    </w:p>
    <w:p w14:paraId="05D487BD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544244">
        <w:t>reprezentowanie Zamawiającego na terenie budowy przez sprawowanie kontroli zgodności jej real</w:t>
      </w:r>
      <w:r w:rsidR="00EB0096" w:rsidRPr="00544244">
        <w:t>izacji z projektem budowlanym</w:t>
      </w:r>
      <w:r w:rsidR="00EB0096">
        <w:t>, s</w:t>
      </w:r>
      <w:r w:rsidRPr="00F93A81">
        <w:t>pecyfikacją techn</w:t>
      </w:r>
      <w:r w:rsidR="00EB0096">
        <w:t>iczną wykonania i odbioru robót zgodnie z</w:t>
      </w:r>
      <w:r w:rsidRPr="00F93A81">
        <w:t xml:space="preserve"> Polskimi Normami, przepisami prawa polskiego, zasadami wiedzy technicznej oraz umową </w:t>
      </w:r>
      <w:r w:rsidR="00EB0096">
        <w:br/>
      </w:r>
      <w:r w:rsidR="005D60AF">
        <w:t>z wykonawcą robót budowlanych;</w:t>
      </w:r>
    </w:p>
    <w:p w14:paraId="456815A2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wspieranie Zamawiającego we wszystkich czynnościach technicznych, administracyjnych i finan</w:t>
      </w:r>
      <w:r w:rsidR="00EB0096">
        <w:t>sowych związanych z realizacją p</w:t>
      </w:r>
      <w:r w:rsidRPr="00F93A81">
        <w:t>rzedsięwzięcia;</w:t>
      </w:r>
    </w:p>
    <w:p w14:paraId="4512B5A1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działanie we współpracy z Zamawiającym i na rzecz Zamawiającego w całym okr</w:t>
      </w:r>
      <w:r w:rsidR="005D60AF">
        <w:t>esie realizacji przedsięwzięcia;</w:t>
      </w:r>
    </w:p>
    <w:p w14:paraId="79CEA9CA" w14:textId="77777777" w:rsidR="00EB0096" w:rsidRDefault="00EB0096" w:rsidP="00445FD6">
      <w:pPr>
        <w:numPr>
          <w:ilvl w:val="0"/>
          <w:numId w:val="2"/>
        </w:numPr>
        <w:spacing w:after="0" w:line="240" w:lineRule="auto"/>
        <w:jc w:val="both"/>
      </w:pPr>
      <w:r>
        <w:t>stosowanie</w:t>
      </w:r>
      <w:r w:rsidR="00F93A81" w:rsidRPr="00F93A81">
        <w:t xml:space="preserve"> rozwiązań zamiennych w uzgodnie</w:t>
      </w:r>
      <w:r w:rsidR="00870F5C">
        <w:t>niu z I</w:t>
      </w:r>
      <w:r w:rsidR="00F93A81" w:rsidRPr="00F93A81">
        <w:t>nwestorem.</w:t>
      </w:r>
    </w:p>
    <w:p w14:paraId="0854B574" w14:textId="77777777" w:rsidR="00F93A81" w:rsidRPr="00F93A81" w:rsidRDefault="00F93A81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F93A81">
        <w:t xml:space="preserve">Inspektor Nadzoru jest zobowiązany w szczególności do: </w:t>
      </w:r>
    </w:p>
    <w:p w14:paraId="34C1DB6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j</w:t>
      </w:r>
      <w:r w:rsidR="00870F5C">
        <w:t>akości wykonywanych prac przez w</w:t>
      </w:r>
      <w:r w:rsidRPr="00F93A81">
        <w:t>ykonawcę</w:t>
      </w:r>
      <w:r w:rsidR="00870F5C">
        <w:t xml:space="preserve"> robót</w:t>
      </w:r>
      <w:r w:rsidRPr="00F93A81">
        <w:t xml:space="preserve">; </w:t>
      </w:r>
    </w:p>
    <w:p w14:paraId="0C0B34CC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odpowiednio wyprzedzającego informowania Zamawiającego o wszelkich zagrożeniach występujących podczas realizacji inwestycji;</w:t>
      </w:r>
    </w:p>
    <w:p w14:paraId="24F52DEF" w14:textId="77777777" w:rsidR="00F93A81" w:rsidRPr="00F93A81" w:rsidRDefault="00EB0096" w:rsidP="00445FD6">
      <w:pPr>
        <w:numPr>
          <w:ilvl w:val="0"/>
          <w:numId w:val="3"/>
        </w:numPr>
        <w:spacing w:after="0" w:line="240" w:lineRule="auto"/>
        <w:jc w:val="both"/>
      </w:pPr>
      <w:r>
        <w:t>udz</w:t>
      </w:r>
      <w:r w:rsidR="00870F5C">
        <w:t>ielania w</w:t>
      </w:r>
      <w:r>
        <w:t>ykonawcy</w:t>
      </w:r>
      <w:r w:rsidR="00870F5C">
        <w:t xml:space="preserve"> robót</w:t>
      </w:r>
      <w:r w:rsidR="00F93A81" w:rsidRPr="00F93A81">
        <w:t xml:space="preserve"> wszelkich informacji i wyjaśnień dotyczących inwestycji;</w:t>
      </w:r>
    </w:p>
    <w:p w14:paraId="6CEFE9A9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monitorowania postępu prac poprzez sprawdzanie ich rzeczywistego zaawansowania i zgodności realiz</w:t>
      </w:r>
      <w:r w:rsidR="00EB0096">
        <w:t>acji z dokumentacją techniczną;</w:t>
      </w:r>
    </w:p>
    <w:p w14:paraId="4AE3EF4E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jakości wykonywanych pra</w:t>
      </w:r>
      <w:r w:rsidR="00870F5C">
        <w:t>c przez w</w:t>
      </w:r>
      <w:r w:rsidRPr="00F93A81">
        <w:t>ykonawcę</w:t>
      </w:r>
      <w:r w:rsidR="00870F5C">
        <w:t xml:space="preserve"> robót</w:t>
      </w:r>
      <w:r w:rsidRPr="00F93A81">
        <w:t>;</w:t>
      </w:r>
    </w:p>
    <w:p w14:paraId="2560675E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informowania Zamawiającego o stopniu zaawansowania prac;</w:t>
      </w:r>
    </w:p>
    <w:p w14:paraId="7E6A476D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zapobiegania roszczeniom w</w:t>
      </w:r>
      <w:r w:rsidR="00F93A81" w:rsidRPr="00F93A81">
        <w:t>ykonawcy</w:t>
      </w:r>
      <w:r>
        <w:t xml:space="preserve"> robót</w:t>
      </w:r>
      <w:r w:rsidR="00F93A81" w:rsidRPr="00F93A81">
        <w:t>;</w:t>
      </w:r>
    </w:p>
    <w:p w14:paraId="4E432F56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przygotowania do odbioru końcowego prac, sprawdzeniu komp</w:t>
      </w:r>
      <w:r w:rsidR="00870F5C">
        <w:t>letności i przedłożonych przez w</w:t>
      </w:r>
      <w:r w:rsidRPr="00F93A81">
        <w:t xml:space="preserve">ykonawcę </w:t>
      </w:r>
      <w:r w:rsidR="00870F5C">
        <w:t xml:space="preserve">robót </w:t>
      </w:r>
      <w:r w:rsidRPr="00F93A81">
        <w:t>dokumentów wymaganych do odbioru, sprawdzanie kompletności dokumentacji powykonawczej oraz uczestnictwo w odbiorze robót;</w:t>
      </w:r>
    </w:p>
    <w:p w14:paraId="027BD122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poświadczenia terminu zakończenia prac;</w:t>
      </w:r>
    </w:p>
    <w:p w14:paraId="6312C57D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sprawdzenia osta</w:t>
      </w:r>
      <w:r w:rsidR="00870F5C">
        <w:t>tecznej kwoty umownej należnej wykonawcy robót</w:t>
      </w:r>
      <w:r w:rsidRPr="00F93A81">
        <w:t>;</w:t>
      </w:r>
    </w:p>
    <w:p w14:paraId="622F38D5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respektowania i przestrzegania wszystkich innych poleceń i zarządzeń Zamawiającego nie wymienionych powyżej, które będą niezbę</w:t>
      </w:r>
      <w:r w:rsidR="00EB0096">
        <w:t>dne dla prawidłowej realizacji p</w:t>
      </w:r>
      <w:r w:rsidRPr="00F93A81">
        <w:t xml:space="preserve">rzedsięwzięcia </w:t>
      </w:r>
      <w:r w:rsidR="00EB0096">
        <w:br/>
      </w:r>
      <w:r w:rsidRPr="00F93A81">
        <w:t>i będą  służyły zabezpieczeniu interesów Zamawiającego;</w:t>
      </w:r>
    </w:p>
    <w:p w14:paraId="48A42DD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nadzoru nad prawidłową realizacją umowy o roboty budowlane;</w:t>
      </w:r>
    </w:p>
    <w:p w14:paraId="5D7FE24E" w14:textId="77777777" w:rsidR="00F93A81" w:rsidRPr="00F93A81" w:rsidRDefault="00EB0096" w:rsidP="00445FD6">
      <w:pPr>
        <w:numPr>
          <w:ilvl w:val="0"/>
          <w:numId w:val="3"/>
        </w:numPr>
        <w:spacing w:after="0" w:line="240" w:lineRule="auto"/>
        <w:jc w:val="both"/>
      </w:pPr>
      <w:r>
        <w:t>reprezentowania Zamawiającego</w:t>
      </w:r>
      <w:r w:rsidR="00F93A81" w:rsidRPr="00F93A81">
        <w:t xml:space="preserve"> na budowie </w:t>
      </w:r>
      <w:r>
        <w:t>po</w:t>
      </w:r>
      <w:r w:rsidR="00F93A81" w:rsidRPr="00F93A81">
        <w:t>przez sprawowanie kontroli zgodności jej realizacji z dokumentacją techniczną, przepisami o</w:t>
      </w:r>
      <w:r w:rsidR="005D60AF">
        <w:t>raz zasadami wiedzy technicznej;</w:t>
      </w:r>
    </w:p>
    <w:p w14:paraId="0E19A99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sprawdzania jakości wykonywanych robót, w</w:t>
      </w:r>
      <w:r w:rsidR="00EB0096">
        <w:t xml:space="preserve">budowanych wyrobów budowlanych, </w:t>
      </w:r>
      <w:r w:rsidRPr="00F93A81">
        <w:t>a w szczególności zapobieganie zastosowaniu wyrobów budowlanych wadliwych i nie dopuszczonych do obro</w:t>
      </w:r>
      <w:r w:rsidR="005D60AF">
        <w:t>tu i stosowania w budownictwie;</w:t>
      </w:r>
    </w:p>
    <w:p w14:paraId="098B1AB6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sprawdzania i odbioru robót budowlanych ulegających zakryciu lub znikających, uczestniczenie w próbach i odbiorach technicznych instalacji, urządzeń technicznych oraz przygotowanie </w:t>
      </w:r>
      <w:r w:rsidR="00EB0096">
        <w:br/>
      </w:r>
      <w:r w:rsidRPr="00F93A81">
        <w:t>i udział w czynnościach odbioru gotowych obiektów budowlanych i p</w:t>
      </w:r>
      <w:r w:rsidR="005D60AF">
        <w:t>rzekazywanie ich do użytkowania;</w:t>
      </w:r>
    </w:p>
    <w:p w14:paraId="388C7556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jc w:val="both"/>
      </w:pPr>
      <w:r>
        <w:t>potwierdzania</w:t>
      </w:r>
      <w:r w:rsidR="00F93A81" w:rsidRPr="00F93A81">
        <w:t xml:space="preserve"> faktycznie wykonanych robót oraz usunięcia wa</w:t>
      </w:r>
      <w:r w:rsidR="00870F5C">
        <w:t>d, a także, na żądanie Zamawiającego</w:t>
      </w:r>
      <w:r w:rsidR="00F93A81" w:rsidRPr="00F93A81">
        <w:t xml:space="preserve"> kontrolowanie rozliczeń budowy</w:t>
      </w:r>
      <w:r>
        <w:t>;</w:t>
      </w:r>
    </w:p>
    <w:p w14:paraId="7F7E271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wydawania kierownikowi budowy lub kierownikowi robót poleceń (potwierdzonych wpisem do dziennika budowy) dotyczących: usunięcia nieprawidłowości lub zagrożeń, wykonania prób </w:t>
      </w:r>
      <w:r w:rsidRPr="00F93A81">
        <w:lastRenderedPageBreak/>
        <w:t>lub badań, także wymagających odkrycia robót lub elementów zakrytych oraz przedstawienia ekspertyz dotyczących prowadzonych robót budowlanych, dowodów dopuszczenia do obrotu i stosowania w budownictwie wyrobów budowla</w:t>
      </w:r>
      <w:r w:rsidR="005D60AF">
        <w:t>nych oraz urządzeń technicznych;</w:t>
      </w:r>
    </w:p>
    <w:p w14:paraId="25AE0501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żądania od kierownika budowy lub kierowni</w:t>
      </w:r>
      <w:r w:rsidR="00870F5C">
        <w:t>ka robót dokonania poprawek lub</w:t>
      </w:r>
      <w:r w:rsidRPr="00F93A81">
        <w:t xml:space="preserve"> ponownego wykonania wadliwie wykonanych robót, a także wstrzymania dalszych robót budowlanych </w:t>
      </w:r>
      <w:r w:rsidR="00870F5C">
        <w:br/>
      </w:r>
      <w:r w:rsidRPr="00F93A81">
        <w:t xml:space="preserve">w przypadku, gdyby ich kontynuacja mogła wywołać zagrożenie bądź spowodować niedopuszczalną </w:t>
      </w:r>
      <w:r w:rsidR="005D60AF">
        <w:t>niezgodność z przedmiarem robót;</w:t>
      </w:r>
    </w:p>
    <w:p w14:paraId="2002D001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ilości i</w:t>
      </w:r>
      <w:r w:rsidR="005D60AF">
        <w:t xml:space="preserve"> terminowości wykonywania robót;</w:t>
      </w:r>
    </w:p>
    <w:p w14:paraId="26F28BA2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przebiegu prac reali</w:t>
      </w:r>
      <w:r w:rsidR="005D60AF">
        <w:t>zowanych przez wykonawców robót;</w:t>
      </w:r>
    </w:p>
    <w:p w14:paraId="41E39474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użytych materiałów bud</w:t>
      </w:r>
      <w:r w:rsidR="005D60AF">
        <w:t>owlanych;</w:t>
      </w:r>
    </w:p>
    <w:p w14:paraId="52C2EE5F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użyteg</w:t>
      </w:r>
      <w:r w:rsidR="005D60AF">
        <w:t>o przez wykonawcę robót sprzętu;</w:t>
      </w:r>
    </w:p>
    <w:p w14:paraId="1B3F9040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urządzeń dostarczonych i zainstal</w:t>
      </w:r>
      <w:r w:rsidR="005D60AF">
        <w:t>owanych w miejscu przeznaczenia;</w:t>
      </w:r>
    </w:p>
    <w:p w14:paraId="708DA3A4" w14:textId="77777777" w:rsidR="00870F5C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sprawowania funkcji nadzoru inwestorskiego zgodn</w:t>
      </w:r>
      <w:r w:rsidR="005D60AF">
        <w:t>ie z obowiązującymi przepisami;</w:t>
      </w:r>
    </w:p>
    <w:p w14:paraId="04CBB3DB" w14:textId="77777777" w:rsidR="00870F5C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udzielania na żądanie Zamawiającego</w:t>
      </w:r>
      <w:r w:rsidR="00F93A81" w:rsidRPr="00F93A81">
        <w:t xml:space="preserve"> informacji o stanie realizacji robót</w:t>
      </w:r>
      <w:r>
        <w:t>;</w:t>
      </w:r>
    </w:p>
    <w:p w14:paraId="15BF93FB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potwierdzania faktycznie wykonanych robót oraz usunięcia </w:t>
      </w:r>
      <w:r w:rsidR="00870F5C">
        <w:t>wad a także na żądanie Zamawiającego</w:t>
      </w:r>
      <w:r w:rsidRPr="00F93A81">
        <w:t xml:space="preserve"> k</w:t>
      </w:r>
      <w:r w:rsidR="00870F5C">
        <w:t>oordynowanie rozliczeń umownych;</w:t>
      </w:r>
    </w:p>
    <w:p w14:paraId="719CB93B" w14:textId="77777777" w:rsidR="00870F5C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dokony</w:t>
      </w:r>
      <w:r w:rsidR="005D60AF">
        <w:t>wania wpisów w Dzienniku Budowy;</w:t>
      </w:r>
    </w:p>
    <w:p w14:paraId="247AFD5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dokonywania sprawdzenia zastosowanych materiałów i urządzeń pod względem zgodności</w:t>
      </w:r>
      <w:r w:rsidR="005D60AF">
        <w:t xml:space="preserve"> ze specyfikacjami technicznymi;</w:t>
      </w:r>
    </w:p>
    <w:p w14:paraId="1D563559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niezwłocznego udzielania</w:t>
      </w:r>
      <w:r w:rsidR="00F93A81" w:rsidRPr="00F93A81">
        <w:t xml:space="preserve"> wszelkich koniecznych wyjaśn</w:t>
      </w:r>
      <w:r>
        <w:t>ień i zawiadamiania</w:t>
      </w:r>
      <w:r w:rsidR="00870F5C">
        <w:t xml:space="preserve"> Zamawiającego</w:t>
      </w:r>
      <w:r>
        <w:t xml:space="preserve"> o zajętym stanowisku;</w:t>
      </w:r>
    </w:p>
    <w:p w14:paraId="0F494E08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 xml:space="preserve">zachowania w poufności wszelkich informacji uzyskanych w związku z wykonywaniem umowy, także </w:t>
      </w:r>
      <w:r w:rsidR="005D60AF">
        <w:t xml:space="preserve">w okresie </w:t>
      </w:r>
      <w:r w:rsidRPr="00F93A81">
        <w:t>po realizacji umowy z możliwością wypowiedzenia umowy ze skutkiem natychmiastowym w</w:t>
      </w:r>
      <w:r w:rsidR="00870F5C">
        <w:t xml:space="preserve"> przypadku naruszenia zapisów; o</w:t>
      </w:r>
      <w:r w:rsidRPr="00F93A81">
        <w:t>bowiązek ten nie dotyczy in</w:t>
      </w:r>
      <w:r w:rsidR="00870F5C">
        <w:t>formacji, co do których Zamawiający</w:t>
      </w:r>
      <w:r w:rsidRPr="00F93A81">
        <w:t xml:space="preserve"> ma nałożony ustawowy obowiązek publikacji lub które stanowią informacje jawne, publiczn</w:t>
      </w:r>
      <w:r w:rsidR="00870F5C">
        <w:t>e, opublikowane przez Zamawiającego;</w:t>
      </w:r>
    </w:p>
    <w:p w14:paraId="0A435350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udział i prowadzenie n</w:t>
      </w:r>
      <w:r w:rsidR="005D60AF">
        <w:t>arad koordynacyjnych tzw. „Rad B</w:t>
      </w:r>
      <w:r w:rsidRPr="00F93A81">
        <w:t xml:space="preserve">udowy” i sporządzanie protokołów </w:t>
      </w:r>
      <w:r w:rsidR="00870F5C">
        <w:br/>
        <w:t xml:space="preserve">z ich przebiegu, a także </w:t>
      </w:r>
      <w:r w:rsidRPr="00F93A81">
        <w:t>koordynacja ustaleń z ich przebiegu oraz przesyłani</w:t>
      </w:r>
      <w:r w:rsidR="00870F5C">
        <w:t>e ustaleń do stron postępowania;</w:t>
      </w:r>
    </w:p>
    <w:p w14:paraId="53DFE5B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sporządzania protokołów konieczności (ewentualne roboty zamienne lub dodatkowe) wraz ze sprawdzaniem kosztorysów w tym zakresie i konsultowanie rozwiązań z Zamawiającym</w:t>
      </w:r>
      <w:r w:rsidR="00870F5C">
        <w:t>;</w:t>
      </w:r>
    </w:p>
    <w:p w14:paraId="4F7BE25D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obowiąz</w:t>
      </w:r>
      <w:r w:rsidR="005D60AF">
        <w:t xml:space="preserve">kowego pobytu na terenie budowy - </w:t>
      </w:r>
      <w:r w:rsidRPr="00F93A81">
        <w:t>minimum 2 razy w każdym tygodniu</w:t>
      </w:r>
      <w:r w:rsidR="005D60AF">
        <w:t xml:space="preserve">; </w:t>
      </w:r>
      <w:r w:rsidRPr="00F93A81">
        <w:t xml:space="preserve">pobyty </w:t>
      </w:r>
      <w:r w:rsidR="005D60AF">
        <w:t xml:space="preserve">na terenie budowy </w:t>
      </w:r>
      <w:r w:rsidRPr="00F93A81">
        <w:t xml:space="preserve">należy potwierdzać każdorazowo swoim podpisem na liście obecności, która dostępna będzie od poniedziałku do piątku (z wyjątkiem dni ustawowo wolnych od pracy) </w:t>
      </w:r>
      <w:r w:rsidR="005D60AF">
        <w:br/>
      </w:r>
      <w:r w:rsidRPr="00F93A81">
        <w:t xml:space="preserve">w </w:t>
      </w:r>
      <w:r w:rsidR="005D60AF">
        <w:t>Administracji SPZOZ w Sanoku u K</w:t>
      </w:r>
      <w:r w:rsidRPr="00F93A81">
        <w:t xml:space="preserve">ierownika Działu </w:t>
      </w:r>
      <w:proofErr w:type="spellStart"/>
      <w:r w:rsidRPr="00F93A81">
        <w:t>Techniczno</w:t>
      </w:r>
      <w:proofErr w:type="spellEnd"/>
      <w:r w:rsidRPr="00F93A81">
        <w:t xml:space="preserve"> – Eksploatacyjnego pokój </w:t>
      </w:r>
      <w:r w:rsidR="005D60AF">
        <w:br/>
      </w:r>
      <w:r w:rsidRPr="00F93A81">
        <w:t>nr 20 w godzinach od 7.00 do 14.35</w:t>
      </w:r>
      <w:r w:rsidR="005D60AF">
        <w:t>;</w:t>
      </w:r>
    </w:p>
    <w:p w14:paraId="5EA7D78F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przybycia na każde wezwanie Zamawiającego i</w:t>
      </w:r>
      <w:r w:rsidR="005D60AF">
        <w:t xml:space="preserve"> w</w:t>
      </w:r>
      <w:r w:rsidRPr="00F93A81">
        <w:t>ykonawcy robót obję</w:t>
      </w:r>
      <w:r w:rsidR="005D60AF">
        <w:t xml:space="preserve">tych nadzorem </w:t>
      </w:r>
      <w:r w:rsidR="008E7AE9">
        <w:t>w czasie nie dłuższym niż 3 godzin</w:t>
      </w:r>
      <w:r w:rsidRPr="00F93A81">
        <w:t xml:space="preserve"> od powiadomienia</w:t>
      </w:r>
      <w:r w:rsidR="005D60AF">
        <w:t xml:space="preserve"> w formie telefonicznej lub sms;</w:t>
      </w:r>
    </w:p>
    <w:p w14:paraId="6805779E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 xml:space="preserve">sprawdzania i aprobowania wystawianych przez wykonawcę robót budowlanych faktur        </w:t>
      </w:r>
      <w:r w:rsidR="005D60AF">
        <w:t xml:space="preserve">          i załączników do niej;</w:t>
      </w:r>
    </w:p>
    <w:p w14:paraId="34CACD1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uczestnicz</w:t>
      </w:r>
      <w:r w:rsidR="005D60AF">
        <w:t>enia w przekazaniu placu budowy;</w:t>
      </w:r>
    </w:p>
    <w:p w14:paraId="632B3D14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udzielenia na żądanie Zamawiającego inform</w:t>
      </w:r>
      <w:r w:rsidR="005D60AF">
        <w:t>acji o stanie realizacji robót;</w:t>
      </w:r>
    </w:p>
    <w:p w14:paraId="0CD311EB" w14:textId="77777777" w:rsidR="005D60AF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żądanie od kierownika budowy dokonania poprawek bądź ponownego wykonania wadliwie wykonanych robót, a także wstrzymania dalszych robót budowla</w:t>
      </w:r>
      <w:r w:rsidR="005D60AF">
        <w:t xml:space="preserve">nych </w:t>
      </w:r>
      <w:r w:rsidRPr="00F93A81">
        <w:t>w przypadku, gdyby ich kontynuacja stwarza</w:t>
      </w:r>
      <w:r w:rsidR="005D60AF">
        <w:t xml:space="preserve">ła zagrożenie bądź mogła </w:t>
      </w:r>
      <w:r w:rsidRPr="00F93A81">
        <w:t xml:space="preserve">spowodować niedopuszczalną niezgodność </w:t>
      </w:r>
      <w:r w:rsidR="005D60AF">
        <w:br/>
        <w:t>z dokumentacją projektową;</w:t>
      </w:r>
    </w:p>
    <w:p w14:paraId="18631C32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u</w:t>
      </w:r>
      <w:r w:rsidR="00F93A81" w:rsidRPr="00F93A81">
        <w:t>czestniczenia na wezwanie Zamawiającego przeglądach gwarancyjnych.</w:t>
      </w:r>
    </w:p>
    <w:p w14:paraId="2D3D6A01" w14:textId="77777777" w:rsid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kontrolowania</w:t>
      </w:r>
      <w:r w:rsidR="00F93A81" w:rsidRPr="00F93A81">
        <w:t xml:space="preserve"> przestrzegania przepisów BHP i p-</w:t>
      </w:r>
      <w:proofErr w:type="spellStart"/>
      <w:r w:rsidR="00F93A81" w:rsidRPr="00F93A81">
        <w:t>poż</w:t>
      </w:r>
      <w:proofErr w:type="spellEnd"/>
      <w:r w:rsidR="00F93A81" w:rsidRPr="00F93A81">
        <w:t>. w miejscu prowadzenia robót.</w:t>
      </w:r>
    </w:p>
    <w:p w14:paraId="281878EA" w14:textId="77777777" w:rsidR="005D60AF" w:rsidRDefault="009404B2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Do obowiązków Wykonawcy (</w:t>
      </w:r>
      <w:r w:rsidR="005D60AF">
        <w:t>Inspektora Nad</w:t>
      </w:r>
      <w:r>
        <w:t>zoru)</w:t>
      </w:r>
      <w:r w:rsidR="005D60AF">
        <w:t xml:space="preserve"> na etapie odbioru końcowego należy </w:t>
      </w:r>
      <w:r>
        <w:br/>
      </w:r>
      <w:r w:rsidR="005D60AF">
        <w:t xml:space="preserve">w szczególności: </w:t>
      </w:r>
    </w:p>
    <w:p w14:paraId="4DE36699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sprawdzanie kompletności dokumentów odbiorowych; </w:t>
      </w:r>
    </w:p>
    <w:p w14:paraId="27E3E143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lastRenderedPageBreak/>
        <w:t>zweryfikowanie oraz zatwierdzenie kompletnej dokumentacji powykonawczej i dostarczenie jej zamawiającemu wraz z przechowywaną przez nadzór dokumentacją materiałową i innymi dokumentami związanymi z nadzorowaną budową;</w:t>
      </w:r>
    </w:p>
    <w:p w14:paraId="6C458D78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przeprowadzenie odbioru końcowego robót i przekazanie zamawiającemu protokołów odbioru technicznego;</w:t>
      </w:r>
    </w:p>
    <w:p w14:paraId="43513565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przygotowanie, we współpracy z wykonawcą robót, ko</w:t>
      </w:r>
      <w:r w:rsidR="0092007D">
        <w:t xml:space="preserve">mpletu dokumentów niezbędnych </w:t>
      </w:r>
      <w:r w:rsidR="0092007D">
        <w:br/>
      </w:r>
      <w:r>
        <w:t>w celu uzyskania koniecznych decyzji</w:t>
      </w:r>
      <w:r w:rsidR="0092007D">
        <w:t xml:space="preserve"> eksploatacyjnych (np. UDT);</w:t>
      </w:r>
    </w:p>
    <w:p w14:paraId="1D7A46D3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przygotowanie, we współpracy z wykonawcą robót kompletu dokumentów koniecznych w celu uzyskania decyzji </w:t>
      </w:r>
      <w:r w:rsidR="0092007D">
        <w:t>o pozwoleniu na użytkowanie;</w:t>
      </w:r>
    </w:p>
    <w:p w14:paraId="76FBCC0A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przygotowanie rozliczenia rzeczowo-finansow</w:t>
      </w:r>
      <w:r w:rsidR="0092007D">
        <w:t xml:space="preserve">ego z realizacji inwestycji. </w:t>
      </w:r>
    </w:p>
    <w:p w14:paraId="34CF8F19" w14:textId="77777777" w:rsidR="0092007D" w:rsidRDefault="005D60AF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Wykonawca zapewni dedykowany numer telefonu z aktywną pocztą głosową, służący do kontaktu z Zamawiającym, gwarantującego uzyskanie połączenia głosowego w czasie do 2 godzin od podjęcia pierwszej próby, w godzinach od 7:30 do 15:30 w dni robocze.</w:t>
      </w:r>
    </w:p>
    <w:p w14:paraId="19B1887A" w14:textId="77777777" w:rsidR="005420DC" w:rsidRDefault="00445FD6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Wykonawca oświadcza, iż zlecone obowiązki będzie wykonywał z należytą starannością, zgodnie </w:t>
      </w:r>
      <w:r w:rsidR="005420DC">
        <w:br/>
      </w:r>
      <w:r>
        <w:t>z obowiązującymi przepisami, standardami, zasadami sztuki budowlanej, etyką zawodową</w:t>
      </w:r>
      <w:r w:rsidR="005420DC">
        <w:t xml:space="preserve"> oraz postanow</w:t>
      </w:r>
      <w:r w:rsidR="002A73FC">
        <w:t>ieniami niniejszej U</w:t>
      </w:r>
      <w:r w:rsidR="005420DC">
        <w:t>mowy.</w:t>
      </w:r>
    </w:p>
    <w:p w14:paraId="4ACD745B" w14:textId="77777777" w:rsidR="00445FD6" w:rsidRDefault="00445FD6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Powierzenie wykonania części </w:t>
      </w:r>
      <w:r w:rsidR="00CE08CB">
        <w:t>lub całości objętego niniejszą U</w:t>
      </w:r>
      <w:r>
        <w:t>mową nadzoru osobie trzeciej bez pisemnej zgody Zamawiającego jest zabronione</w:t>
      </w:r>
      <w:r w:rsidR="005420DC">
        <w:t>.</w:t>
      </w:r>
    </w:p>
    <w:p w14:paraId="46F59E33" w14:textId="77777777" w:rsidR="00CE7577" w:rsidRDefault="00CE7577" w:rsidP="00CE08CB">
      <w:pPr>
        <w:spacing w:after="0" w:line="276" w:lineRule="auto"/>
        <w:rPr>
          <w:b/>
        </w:rPr>
      </w:pPr>
    </w:p>
    <w:p w14:paraId="57C2EDE2" w14:textId="77777777" w:rsidR="001A016B" w:rsidRDefault="001A016B" w:rsidP="001A016B">
      <w:pPr>
        <w:overflowPunct w:val="0"/>
        <w:autoSpaceDE w:val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§4</w:t>
      </w:r>
    </w:p>
    <w:p w14:paraId="6C2CCB65" w14:textId="77777777" w:rsidR="001A016B" w:rsidRPr="001A016B" w:rsidRDefault="001A016B" w:rsidP="001A016B">
      <w:pPr>
        <w:pStyle w:val="LO-Normal"/>
        <w:numPr>
          <w:ilvl w:val="0"/>
          <w:numId w:val="31"/>
        </w:numPr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Wykonawca jest zobowiązany poddać się kontroli Zamawiającego w każdym czasie co do prawidłowości i terminowej realizacji niniejszej Umowy</w:t>
      </w:r>
      <w:r w:rsidRPr="001A016B">
        <w:rPr>
          <w:rFonts w:asciiTheme="minorHAnsi" w:hAnsiTheme="minorHAnsi" w:cstheme="majorHAnsi"/>
          <w:i/>
          <w:sz w:val="22"/>
          <w:szCs w:val="22"/>
        </w:rPr>
        <w:t>.</w:t>
      </w:r>
    </w:p>
    <w:p w14:paraId="0D83C8CC" w14:textId="77777777" w:rsidR="001A016B" w:rsidRPr="001A016B" w:rsidRDefault="001A016B" w:rsidP="001A016B">
      <w:pPr>
        <w:pStyle w:val="LO-Normal"/>
        <w:numPr>
          <w:ilvl w:val="0"/>
          <w:numId w:val="31"/>
        </w:numPr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 xml:space="preserve">W związku z finansowaniem realizacji </w:t>
      </w:r>
      <w:r w:rsidR="00AA0056">
        <w:rPr>
          <w:rFonts w:asciiTheme="minorHAnsi" w:hAnsiTheme="minorHAnsi" w:cstheme="majorHAnsi"/>
          <w:sz w:val="22"/>
          <w:szCs w:val="22"/>
        </w:rPr>
        <w:t>p</w:t>
      </w:r>
      <w:r w:rsidRPr="001A016B">
        <w:rPr>
          <w:rFonts w:asciiTheme="minorHAnsi" w:hAnsiTheme="minorHAnsi" w:cstheme="majorHAnsi"/>
          <w:sz w:val="22"/>
          <w:szCs w:val="22"/>
        </w:rPr>
        <w:t>rzedmiotu Umowy z dotacji celowej udzielonej Zamawiającemu przez Skarb Państwa – Ministra Zdrowia, Wykonawca zobowiązany jest poddać się w każdym czasie, w tym także w okresie 5 lat od zakończenia realizacji zadania inwestycyjnego, o którym mowa w § 1 ust. 2 Umowy, kontroli Ministra Zdrowia, w szczególności przekazywać wymaganą dokumentację, udzielać wyjaśnień dotyczących realizacji zadania inwestycyjnego oraz zezwalać kontrolującym na wejście na teren na którym realizowane jest zadanie inwestycyjne – w zakresie związanym z Umową.</w:t>
      </w:r>
    </w:p>
    <w:p w14:paraId="13BAEB31" w14:textId="77777777" w:rsidR="001A016B" w:rsidRPr="001A016B" w:rsidRDefault="001A016B" w:rsidP="001A016B">
      <w:pPr>
        <w:pStyle w:val="LO-Normal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Kontrola, o której mowa w ust. 1, może w szczególności obejmować:</w:t>
      </w:r>
    </w:p>
    <w:p w14:paraId="04DD694E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zgodność realizowanych zadań z umową zawartą pomiędzy Skarbem Państwa  - Ministrem Zdrowia a Zamawiającym, opisem zadania inwestycyjnego oraz przepisami powszechnie obowiązującymi,</w:t>
      </w:r>
    </w:p>
    <w:p w14:paraId="3D1D9926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legalność, gospodarność, celowość i rzetelność w wykorzystaniu środków publicznych otrzymanych przez Zamawiającego na realizację zadania inwestycyjnego,</w:t>
      </w:r>
    </w:p>
    <w:p w14:paraId="3389090B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sposób i rodzaj prowadzenia dokumentacji, określonej w przepisach oraz w Umowie,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2B2CB45A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stan realizacji zadania inwestycyjnego oraz terminowości jego zakończenia, w tym oddania do użytkowania,</w:t>
      </w:r>
    </w:p>
    <w:p w14:paraId="6D0FB3DD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terminowość rozliczenia realizacji Umowy,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0E7416F4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ocenę prawidłowości dokonywania rozliczenia Umowy,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16A15740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prawidłowość wykonywania obowiązków informacyjnych przewidzianych w Umowie,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469CE61A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prawidłowość wykorzystania inwestycji zgodnie z postanowieniami Umowy, o której mowa w 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0C344199" w14:textId="77777777" w:rsidR="001A016B" w:rsidRDefault="001A016B" w:rsidP="001A016B">
      <w:pPr>
        <w:pStyle w:val="LO-Normal"/>
        <w:tabs>
          <w:tab w:val="left" w:pos="426"/>
        </w:tabs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</w:p>
    <w:p w14:paraId="4BC54F5E" w14:textId="77777777" w:rsidR="001A016B" w:rsidRPr="00AA0056" w:rsidRDefault="001A016B" w:rsidP="00AA0056">
      <w:pPr>
        <w:pStyle w:val="LO-Normal"/>
        <w:tabs>
          <w:tab w:val="left" w:pos="426"/>
        </w:tabs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 xml:space="preserve">- w zakresie związanym z Umową. </w:t>
      </w:r>
    </w:p>
    <w:p w14:paraId="6B82993F" w14:textId="77777777" w:rsidR="001A016B" w:rsidRDefault="001A016B" w:rsidP="001A016B">
      <w:pPr>
        <w:spacing w:after="0" w:line="276" w:lineRule="auto"/>
        <w:rPr>
          <w:b/>
        </w:rPr>
      </w:pPr>
    </w:p>
    <w:p w14:paraId="0C3DE666" w14:textId="77777777" w:rsidR="00857653" w:rsidRDefault="00857653" w:rsidP="0092007D">
      <w:pPr>
        <w:spacing w:after="0" w:line="276" w:lineRule="auto"/>
        <w:jc w:val="center"/>
        <w:rPr>
          <w:b/>
        </w:rPr>
      </w:pPr>
    </w:p>
    <w:p w14:paraId="3DBC88BC" w14:textId="77777777" w:rsidR="0092007D" w:rsidRPr="0092007D" w:rsidRDefault="0092007D" w:rsidP="0092007D">
      <w:pPr>
        <w:spacing w:after="0" w:line="276" w:lineRule="auto"/>
        <w:jc w:val="center"/>
        <w:rPr>
          <w:b/>
        </w:rPr>
      </w:pPr>
      <w:r>
        <w:rPr>
          <w:b/>
        </w:rPr>
        <w:lastRenderedPageBreak/>
        <w:t>§</w:t>
      </w:r>
      <w:r w:rsidR="001A016B">
        <w:rPr>
          <w:b/>
        </w:rPr>
        <w:t>5</w:t>
      </w:r>
      <w:r w:rsidR="005420DC">
        <w:rPr>
          <w:b/>
        </w:rPr>
        <w:br/>
      </w:r>
      <w:r w:rsidRPr="0092007D">
        <w:rPr>
          <w:b/>
        </w:rPr>
        <w:t>Obowiązki Zamawiającego</w:t>
      </w:r>
    </w:p>
    <w:p w14:paraId="04D65830" w14:textId="77777777" w:rsidR="0092007D" w:rsidRDefault="0092007D" w:rsidP="00650EED">
      <w:pPr>
        <w:spacing w:after="0" w:line="240" w:lineRule="auto"/>
        <w:jc w:val="both"/>
      </w:pPr>
      <w:r>
        <w:br/>
        <w:t xml:space="preserve">Do obowiązków Zamawiającego należy: </w:t>
      </w:r>
    </w:p>
    <w:p w14:paraId="2E01CC48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udostępnienie Wykonawcy dokumentacji projektowej i przetargowej realizowanej </w:t>
      </w:r>
      <w:r w:rsidR="00CE08CB">
        <w:t>inwestycji - w dniu podpisania U</w:t>
      </w:r>
      <w:r>
        <w:t>mowy,</w:t>
      </w:r>
    </w:p>
    <w:p w14:paraId="1606AB65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udostępnienie Wykonawcy posiadanych materiałów niewymienionych w pkt. 1, a niezbędnych do pra</w:t>
      </w:r>
      <w:r w:rsidR="00CE08CB">
        <w:t>widłowego wykonania przedmiotu U</w:t>
      </w:r>
      <w:r>
        <w:t>mowy,</w:t>
      </w:r>
    </w:p>
    <w:p w14:paraId="18E9EEE0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zawiadomienie Wykonawcy o terminie rozpoczęcia robót związanych z realizacją inwestycji oraz terminie rozpoczęcia ewentualnych robót poprawkowych w okresie trwania gwarancji,</w:t>
      </w:r>
    </w:p>
    <w:p w14:paraId="617DCF28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dokonywanie płatności zgodnie z posta</w:t>
      </w:r>
      <w:r w:rsidR="009D2340">
        <w:t>nowieniami §8</w:t>
      </w:r>
      <w:r w:rsidR="00CE08CB">
        <w:t xml:space="preserve">  niniejszej U</w:t>
      </w:r>
      <w:r>
        <w:t>mowy.</w:t>
      </w:r>
    </w:p>
    <w:p w14:paraId="32810BD2" w14:textId="77777777" w:rsidR="0092007D" w:rsidRDefault="0092007D" w:rsidP="0092007D">
      <w:pPr>
        <w:spacing w:after="0" w:line="276" w:lineRule="auto"/>
        <w:jc w:val="both"/>
      </w:pPr>
    </w:p>
    <w:p w14:paraId="1BAF4C69" w14:textId="77777777" w:rsidR="0092007D" w:rsidRPr="0092007D" w:rsidRDefault="001A016B" w:rsidP="0092007D">
      <w:pPr>
        <w:spacing w:after="0" w:line="276" w:lineRule="auto"/>
        <w:jc w:val="center"/>
        <w:rPr>
          <w:b/>
        </w:rPr>
      </w:pPr>
      <w:r>
        <w:rPr>
          <w:b/>
        </w:rPr>
        <w:t>§6</w:t>
      </w:r>
      <w:r w:rsidR="00AA0056">
        <w:rPr>
          <w:b/>
        </w:rPr>
        <w:br/>
        <w:t>Współpraca S</w:t>
      </w:r>
      <w:r w:rsidR="0092007D" w:rsidRPr="0092007D">
        <w:rPr>
          <w:b/>
        </w:rPr>
        <w:t>tron</w:t>
      </w:r>
    </w:p>
    <w:p w14:paraId="2F1318CF" w14:textId="77777777" w:rsidR="0092007D" w:rsidRDefault="0092007D" w:rsidP="0092007D">
      <w:pPr>
        <w:spacing w:after="0" w:line="276" w:lineRule="auto"/>
        <w:jc w:val="both"/>
      </w:pPr>
    </w:p>
    <w:p w14:paraId="0AAB8DAD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Strony zobow</w:t>
      </w:r>
      <w:r w:rsidR="00CE08CB">
        <w:t>iązują się wykonywać przedmiot U</w:t>
      </w:r>
      <w:r>
        <w:t>mowy zgodnie z obowiązującymi prz</w:t>
      </w:r>
      <w:r w:rsidR="00CE08CB">
        <w:t>episami prawa, treścią i celem U</w:t>
      </w:r>
      <w:r>
        <w:t xml:space="preserve">mowy. </w:t>
      </w:r>
    </w:p>
    <w:p w14:paraId="7266DC78" w14:textId="77777777" w:rsidR="0092007D" w:rsidRDefault="00CE08CB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okresie trwania U</w:t>
      </w:r>
      <w:r w:rsidR="0092007D">
        <w:t xml:space="preserve">mowy Strony ustalają, iż w terminach ustalonych przez Zamawiającego odbywać się będą narady robocze/koordynacyjne, w jakich uczestniczyć będą osoby wyznaczone przez Zamawiającego, przez wykonawcę robót </w:t>
      </w:r>
      <w:r w:rsidR="00650EED">
        <w:t xml:space="preserve">budowlanych </w:t>
      </w:r>
      <w:r w:rsidR="0092007D">
        <w:t xml:space="preserve">oraz stosownie do etapu realizacji </w:t>
      </w:r>
      <w:r w:rsidR="00B66CD4">
        <w:t xml:space="preserve">przez </w:t>
      </w:r>
      <w:r w:rsidR="0092007D">
        <w:t>wszystkie osoby sprawujące samodzielne funkcje techniczne na budowie, w tym pozostali członkowie zespołu nadzoru inwestorskiego.</w:t>
      </w:r>
    </w:p>
    <w:p w14:paraId="6F24D164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Z narad roboczych/koordynacyjnych </w:t>
      </w:r>
      <w:r w:rsidRPr="00CE08CB">
        <w:t>sporządza</w:t>
      </w:r>
      <w:r w:rsidR="00B66CD4">
        <w:t>ne są</w:t>
      </w:r>
      <w:r w:rsidRPr="00CE08CB">
        <w:t xml:space="preserve"> protokoły w formie pisemnej, które – podpisane przez uczestniczących w nich przedstawicieli Stron – stają się dokumentami obowiązującymi </w:t>
      </w:r>
      <w:r w:rsidR="00650EED" w:rsidRPr="00CE08CB">
        <w:t>S</w:t>
      </w:r>
      <w:r w:rsidRPr="00CE08CB">
        <w:t>trony w zakresie wskazań do wykonania</w:t>
      </w:r>
      <w:r w:rsidR="00CE08CB">
        <w:t xml:space="preserve"> przedmiotu umowy. Zamawiający </w:t>
      </w:r>
      <w:r w:rsidR="00B66CD4">
        <w:br/>
      </w:r>
      <w:r>
        <w:t>w każdym czasie z wyprzedzeniem, co najmniej 1 dnia roboczego może zwołać dodatkową naradę.</w:t>
      </w:r>
    </w:p>
    <w:p w14:paraId="7281D572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Wykonawca, na każdorazowe żądanie Zamawiającego, zobowiązuje się do udzielenia – w formie pisemnej – pełnej informacji na temat stanu realizacji przedmiotu umowy lub wykonaniu inwestycji w zakresie branż objętych umową.</w:t>
      </w:r>
    </w:p>
    <w:p w14:paraId="79E67ACF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Udzielenie inf</w:t>
      </w:r>
      <w:r w:rsidR="00650EED">
        <w:t>ormacji, o której mowa w ust. 4</w:t>
      </w:r>
      <w:r>
        <w:t>, powinno nastąpić w terminie nie dłuższym niż 3 dni robocze od dnia otrzymania żądania Zamawiającego</w:t>
      </w:r>
      <w:r w:rsidR="00650EED">
        <w:t>.</w:t>
      </w:r>
    </w:p>
    <w:p w14:paraId="1A0255E8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przypadku, gdy Zamawiający zgłosi jakiekolwiek zastrzeżenia do informacji udzielonej przez Wykonawcę, o której mowa w ust. 4, istnieje możliwość zorganizowania spotkania przedstawicieli Zamawiającego i Wykonawcy. Spotkanie, o którym mowa w zdaniu poprzedzającym, odbędzie się w miejscu i terminie wskazanym przez Zamawiającego. Wykonawca jest zobowiązany do udziału w spotkaniu w terminie i miejscu wskazanym przez Zamawiającego. Dla uzgodnienia ostatecznej treści informacji wiążące są wskazania Zamawiającego. W przypadku, gdyby Wykonawca nie wziął udziału w spotkaniu lub uzgodniona treść informacji nie uwzględniałaby wskazań Zamawiającego, Zamawiającemu przysługuje możliwość nałożenia kary umownej na</w:t>
      </w:r>
      <w:r w:rsidR="00CE08CB">
        <w:t xml:space="preserve"> podstawie postanowienia </w:t>
      </w:r>
      <w:r w:rsidR="00B66CD4">
        <w:t xml:space="preserve">§11 </w:t>
      </w:r>
      <w:r w:rsidR="00B66CD4" w:rsidRPr="00B66CD4">
        <w:t>ust. 2 pkt 2 i pkt 4</w:t>
      </w:r>
      <w:r w:rsidR="00CE08CB" w:rsidRPr="00B66CD4">
        <w:t xml:space="preserve"> U</w:t>
      </w:r>
      <w:r w:rsidRPr="00B66CD4">
        <w:t>mowy.</w:t>
      </w:r>
    </w:p>
    <w:p w14:paraId="66A65EC0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 zobowiązuje się informować Zamawiającego w formie pisemnej o wszelkich istotnych okolicznościach, które mają lub mogą mieć</w:t>
      </w:r>
      <w:r w:rsidR="00CE08CB">
        <w:t xml:space="preserve"> wpływ na wykonanie przedmiotu Umowy lub wykonaniu i</w:t>
      </w:r>
      <w:r>
        <w:t>nwestycji, nie później jednak niż w terminie 3 dni kalendarzowych od dnia powzięcia informacji o ich zaistnieniu.</w:t>
      </w:r>
    </w:p>
    <w:p w14:paraId="178DD1CE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okoliczności, o których mowa w ust. 6, uniemożliwiają p</w:t>
      </w:r>
      <w:r w:rsidR="00FC1FFB">
        <w:t>rawidłowe wykonanie przedmiotu U</w:t>
      </w:r>
      <w:r>
        <w:t>mowy, Za</w:t>
      </w:r>
      <w:r w:rsidR="00FC1FFB">
        <w:t>mawiający ma prawo odstąpić od U</w:t>
      </w:r>
      <w:r>
        <w:t>mowy w terminie 30 dni kalendarzowych od dnia powzięcia informacji o zaistnieniu tych okoliczności. Odstą</w:t>
      </w:r>
      <w:r w:rsidR="00FC1FFB">
        <w:t>pienie od U</w:t>
      </w:r>
      <w:r>
        <w:t>mowy wywiera skutek tylko w zakresie dotyczącym niezrealizowanej cz</w:t>
      </w:r>
      <w:r w:rsidR="00FC1FFB">
        <w:t>ęści zobowiązań wynikających z U</w:t>
      </w:r>
      <w:r>
        <w:t xml:space="preserve">mowy, w związku </w:t>
      </w:r>
      <w:r>
        <w:br/>
        <w:t>z czym żadna ze Stron nie będzie zobowiązana do zwrotu świadczeń już otrzymanych od drugiej Strony w ramach realizacji przedmiotu</w:t>
      </w:r>
      <w:r w:rsidR="00FC1FFB">
        <w:t xml:space="preserve"> U</w:t>
      </w:r>
      <w:r>
        <w:t xml:space="preserve">mowy. </w:t>
      </w:r>
    </w:p>
    <w:p w14:paraId="36B68E73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lastRenderedPageBreak/>
        <w:t>Zamawiający zobowiązuje się do współdziałania z Wykonaw</w:t>
      </w:r>
      <w:r w:rsidR="00FC1FFB">
        <w:t>cą na każdym etapie realizacji U</w:t>
      </w:r>
      <w:r>
        <w:t>mowy, w tym do przekazywania Wykonawcy wszelkich informacji i materiałów niezbędnych do pra</w:t>
      </w:r>
      <w:r w:rsidR="00FC1FFB">
        <w:t>widłowego wykonania przedmiotu U</w:t>
      </w:r>
      <w:r>
        <w:t>mowy, będących w posiadaniu Zamawiającego.</w:t>
      </w:r>
    </w:p>
    <w:p w14:paraId="1483979D" w14:textId="77777777" w:rsidR="00C52116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Osobami uprawnionymi do kontaktu są: </w:t>
      </w:r>
    </w:p>
    <w:p w14:paraId="175C209A" w14:textId="77777777" w:rsidR="00C52116" w:rsidRDefault="00650EED" w:rsidP="00C52116">
      <w:pPr>
        <w:pStyle w:val="Akapitzlist"/>
        <w:spacing w:after="0" w:line="240" w:lineRule="auto"/>
        <w:ind w:left="360"/>
        <w:jc w:val="both"/>
      </w:pPr>
      <w:r>
        <w:t xml:space="preserve">1) po stronie Zamawiającego: </w:t>
      </w:r>
    </w:p>
    <w:p w14:paraId="445B811F" w14:textId="77777777" w:rsidR="00C52116" w:rsidRDefault="00C52116" w:rsidP="00C52116">
      <w:pPr>
        <w:pStyle w:val="Akapitzlist"/>
        <w:spacing w:after="0" w:line="240" w:lineRule="auto"/>
        <w:ind w:left="360"/>
        <w:jc w:val="both"/>
      </w:pPr>
      <w:r>
        <w:t>- …………………………………</w:t>
      </w:r>
      <w:r w:rsidR="00AA0056">
        <w:t>……………</w:t>
      </w:r>
      <w:r w:rsidR="00857653">
        <w:t>……………..</w:t>
      </w:r>
      <w:r w:rsidR="00AA0056">
        <w:t>……….. – Kierownik</w:t>
      </w:r>
      <w:r w:rsidR="00AA0056" w:rsidRPr="00AA0056">
        <w:t xml:space="preserve"> </w:t>
      </w:r>
      <w:r w:rsidR="00AA0056" w:rsidRPr="00F93A81">
        <w:t xml:space="preserve">Działu </w:t>
      </w:r>
      <w:proofErr w:type="spellStart"/>
      <w:r w:rsidR="00AA0056" w:rsidRPr="00F93A81">
        <w:t>Techniczno</w:t>
      </w:r>
      <w:proofErr w:type="spellEnd"/>
      <w:r w:rsidR="00AA0056" w:rsidRPr="00F93A81">
        <w:t xml:space="preserve"> – Eksploatacyjnego</w:t>
      </w:r>
      <w:r w:rsidR="00650EED">
        <w:t xml:space="preserve"> </w:t>
      </w:r>
      <w:r w:rsidR="00AA0056">
        <w:br/>
      </w:r>
      <w:r w:rsidR="00650EED">
        <w:t>tel</w:t>
      </w:r>
      <w:r>
        <w:t>. ……………………………………….</w:t>
      </w:r>
      <w:r w:rsidR="00650EED">
        <w:t xml:space="preserve">, e-mail: </w:t>
      </w:r>
      <w:r>
        <w:t>………………………………………………………………….</w:t>
      </w:r>
    </w:p>
    <w:p w14:paraId="05755F8D" w14:textId="77777777" w:rsidR="00650EED" w:rsidRDefault="00650EED" w:rsidP="00C52116">
      <w:pPr>
        <w:pStyle w:val="Akapitzlist"/>
        <w:spacing w:after="0" w:line="240" w:lineRule="auto"/>
        <w:ind w:left="360"/>
        <w:jc w:val="both"/>
      </w:pPr>
      <w:r>
        <w:t xml:space="preserve">2) po stronie Wykonawcy: </w:t>
      </w:r>
    </w:p>
    <w:p w14:paraId="02DF5D2C" w14:textId="77777777" w:rsidR="00C52116" w:rsidRDefault="00C52116" w:rsidP="00C52116">
      <w:pPr>
        <w:pStyle w:val="Akapitzlist"/>
        <w:spacing w:after="0" w:line="240" w:lineRule="auto"/>
        <w:ind w:left="360"/>
        <w:jc w:val="both"/>
      </w:pPr>
      <w:r>
        <w:t xml:space="preserve">- ……………………………………………………….. – </w:t>
      </w:r>
      <w:r w:rsidR="00FC1FFB">
        <w:rPr>
          <w:i/>
        </w:rPr>
        <w:t>………………</w:t>
      </w:r>
      <w:r>
        <w:t>……………………., tel. ………………………………………., e-mail: ………………………………………………………………….</w:t>
      </w:r>
    </w:p>
    <w:p w14:paraId="4E061642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Osoba</w:t>
      </w:r>
      <w:r w:rsidR="00B66CD4">
        <w:t>/osoby wskazane w ust. 10 pkt 1</w:t>
      </w:r>
      <w:r>
        <w:t xml:space="preserve"> nie są uprawnione do składania oświadczeń woli w imieniu Zamawiającego.</w:t>
      </w:r>
    </w:p>
    <w:p w14:paraId="5A90C170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Zmiana osób wymienionych w ust. 10 nie powod</w:t>
      </w:r>
      <w:r w:rsidR="00FC1FFB">
        <w:t>uje konieczności zmiany treści U</w:t>
      </w:r>
      <w:r>
        <w:t>mowy. Strony za wystarczające uznają niezwłoczne pisemne poinformowanie o dokonanej zmianie. Zmiana staje się skuteczna z chwilą otrzymania przez drugą Stronę informacji z danymi nowego przedstawiciela.</w:t>
      </w:r>
    </w:p>
    <w:p w14:paraId="7E59BFE6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 ponosi wszelkie koszty związane z wykonywaniem czynn</w:t>
      </w:r>
      <w:r w:rsidR="00FC1FFB">
        <w:t>ości wynikających z niniejszej U</w:t>
      </w:r>
      <w:r>
        <w:t>mowy. Nie przysługuje mu od Zamawiającego zwrot jakichkolwiek kosztów.</w:t>
      </w:r>
    </w:p>
    <w:p w14:paraId="5423CF11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Zamawiający nie zapewnia pomieszczeń biurowych dla</w:t>
      </w:r>
      <w:r w:rsidR="00FC1FFB">
        <w:t xml:space="preserve"> Wykonawcy</w:t>
      </w:r>
      <w:r>
        <w:t>, ani żadnych elementów zaplecza. W razie potrzeby, nadzór na okres trwania realizacji inwestycji zorganizuje we własnym zakresie pomieszczenie biurowe wyposażone w sprzęt niezbędny do prowadzenia nadzoru, które może być zlokalizowane na terenie prowadzonej inwestycji.</w:t>
      </w:r>
    </w:p>
    <w:p w14:paraId="7CCBAA65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w okresie realizacji robót budowlanych zajdzie konieczność wykonania robót do</w:t>
      </w:r>
      <w:r w:rsidR="00FC1FFB">
        <w:t>datkowych, nieprzewidzianych w U</w:t>
      </w:r>
      <w:r>
        <w:t xml:space="preserve">mowie z wykonawcą robót budowlanych, to Wykonawca, powinien niezwłocznie zawiadomić o tym Zamawiającego, celem podjęcia decyzji, co do ich zlecenia wykonawcy robót budowlanych. </w:t>
      </w:r>
    </w:p>
    <w:p w14:paraId="2C54E21F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Bez zgody Zamawiającego Inspek</w:t>
      </w:r>
      <w:r w:rsidR="00FC1FFB">
        <w:t xml:space="preserve">tor Nadzoru </w:t>
      </w:r>
      <w:r>
        <w:t>nie jest upoważniony do wydania wykonawcy robót budowlanych polecenia wykonania robót dodatkowych rodzących skutki finansowe.</w:t>
      </w:r>
    </w:p>
    <w:p w14:paraId="4F739BCC" w14:textId="77777777" w:rsidR="00F93A81" w:rsidRDefault="00FC1FFB" w:rsidP="00F93A81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Wykonawca </w:t>
      </w:r>
      <w:r w:rsidR="00C52116">
        <w:t>jest zobowiązany do przedstawiania Zamawiającemu swojej opinii w sprawie możliwości wprowadzania rozwiązań zamiennych, wnioskowanych przez wykonawcę robót budowlanych. Bez osobnego</w:t>
      </w:r>
      <w:r>
        <w:t xml:space="preserve"> upoważnienia Inspektor Nadzoru </w:t>
      </w:r>
      <w:r w:rsidR="00C52116">
        <w:t>nie jest upoważniony do podejmowania decyzji, w tych sprawach.</w:t>
      </w:r>
    </w:p>
    <w:p w14:paraId="212CC777" w14:textId="77777777" w:rsidR="005420DC" w:rsidRDefault="001A016B" w:rsidP="00544244">
      <w:pPr>
        <w:spacing w:after="0" w:line="276" w:lineRule="auto"/>
        <w:jc w:val="center"/>
        <w:rPr>
          <w:b/>
        </w:rPr>
      </w:pPr>
      <w:r>
        <w:rPr>
          <w:b/>
        </w:rPr>
        <w:br/>
      </w:r>
      <w:r w:rsidR="00FC1FFB">
        <w:rPr>
          <w:b/>
        </w:rPr>
        <w:t>§</w:t>
      </w:r>
      <w:r>
        <w:rPr>
          <w:b/>
        </w:rPr>
        <w:t>7</w:t>
      </w:r>
      <w:r w:rsidR="005420DC">
        <w:rPr>
          <w:b/>
        </w:rPr>
        <w:br/>
      </w:r>
      <w:r w:rsidR="005420DC" w:rsidRPr="005420DC">
        <w:rPr>
          <w:b/>
        </w:rPr>
        <w:t>Termin realizacji</w:t>
      </w:r>
    </w:p>
    <w:p w14:paraId="4DECD85A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Wykonawca, w </w:t>
      </w:r>
      <w:r w:rsidRPr="00544244">
        <w:t>ramach wynagrodzenia określonego w §</w:t>
      </w:r>
      <w:r w:rsidR="00561485" w:rsidRPr="00544244">
        <w:t>8 ust.1</w:t>
      </w:r>
      <w:r w:rsidRPr="00544244">
        <w:t xml:space="preserve"> zobowiązany jest pełnić funkcje inspektora </w:t>
      </w:r>
      <w:r w:rsidR="00FC1FFB" w:rsidRPr="00544244">
        <w:t xml:space="preserve">nadzoru inwestorskiego w zakresie </w:t>
      </w:r>
      <w:r w:rsidR="00544244" w:rsidRPr="00544244">
        <w:rPr>
          <w:rFonts w:cstheme="majorHAnsi"/>
        </w:rPr>
        <w:t>sieci, instalacji i urządzeń elektrycznych i elektroenergetycznych</w:t>
      </w:r>
      <w:r w:rsidR="00544244" w:rsidRPr="00544244">
        <w:t xml:space="preserve"> </w:t>
      </w:r>
      <w:r w:rsidR="00FC1FFB" w:rsidRPr="00544244">
        <w:t>przez cały okres obowiązywania U</w:t>
      </w:r>
      <w:r w:rsidRPr="00544244">
        <w:t>mowy Zamawiającego z wykonawcą robót budowlanych tj. w okresie wykonywania robót budowlanych będących przedmiotem nadzoru inwestorskiego oraz usunięci</w:t>
      </w:r>
      <w:r w:rsidR="00FC1FFB" w:rsidRPr="00544244">
        <w:t xml:space="preserve">a usterek, włącznie z udziałem </w:t>
      </w:r>
      <w:r w:rsidRPr="00544244">
        <w:t>w odbiorze końcowym oraz przez cały okres gwarancji</w:t>
      </w:r>
      <w:r>
        <w:t xml:space="preserve"> na wykonane roboty przez wykonawcę robót budowlanych i udziałem w odbiorze gwarancyjnym. Wykonawca robót budowlanych udzielił Zamawiającemu g</w:t>
      </w:r>
      <w:r w:rsidR="00AA0056">
        <w:t xml:space="preserve">warancji jakości na okres 60 </w:t>
      </w:r>
      <w:r>
        <w:t>miesięcy oraz</w:t>
      </w:r>
      <w:r w:rsidR="00AA0056">
        <w:t xml:space="preserve"> rękojmi za wady na okres 60 </w:t>
      </w:r>
      <w:r>
        <w:t>miesięcy, który rozpocznie się od dnia podpisania protokołu odbioru końcowego robót bez zastrzeżeń.</w:t>
      </w:r>
    </w:p>
    <w:p w14:paraId="1234D069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roz</w:t>
      </w:r>
      <w:r w:rsidR="00FC1FFB">
        <w:t>poczęcia realizacji przedmiotu U</w:t>
      </w:r>
      <w:r>
        <w:t>mowy rozpoczyna się z dniem podpisania umowy.</w:t>
      </w:r>
    </w:p>
    <w:p w14:paraId="0F2C0C36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zakończenia robót budow</w:t>
      </w:r>
      <w:r w:rsidR="00AA0056">
        <w:t xml:space="preserve">lanych określono na dzień </w:t>
      </w:r>
      <w:r w:rsidR="00AA0056" w:rsidRPr="00AA0056">
        <w:rPr>
          <w:b/>
        </w:rPr>
        <w:t>31.10.2025</w:t>
      </w:r>
      <w:r w:rsidR="00AA0056">
        <w:t xml:space="preserve"> </w:t>
      </w:r>
      <w:r>
        <w:t>roku.</w:t>
      </w:r>
      <w:r w:rsidR="00FC1FFB">
        <w:t xml:space="preserve"> </w:t>
      </w:r>
    </w:p>
    <w:p w14:paraId="27DD32B5" w14:textId="77777777" w:rsidR="005420DC" w:rsidRDefault="00FC1FFB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obowiązywania U</w:t>
      </w:r>
      <w:r w:rsidR="005420DC">
        <w:t xml:space="preserve">mowy przedłuża się bez konieczności zmiany umowy do dnia zakończenia i rozliczenia inwestycji, dopełnienia wszystkich formalności związanych z dopuszczeniem do użytkowania przedmiotu inwestycji oraz uzyskania braku sprzeciwu ze strony Powiatowego Inspektora Nadzoru Budowlanego. </w:t>
      </w:r>
    </w:p>
    <w:p w14:paraId="6BEF2158" w14:textId="77777777" w:rsidR="00AA0056" w:rsidRPr="00544244" w:rsidRDefault="005420DC" w:rsidP="00544244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Za</w:t>
      </w:r>
      <w:r w:rsidR="00FC1FFB">
        <w:t xml:space="preserve"> datę zrealizowania przedmiotu U</w:t>
      </w:r>
      <w:r>
        <w:t>mowy, uznaje się datę podpisania protokołu odbioru pogwarancyjnego bez zastrzeżeń.</w:t>
      </w:r>
    </w:p>
    <w:p w14:paraId="4FDF13C5" w14:textId="77777777" w:rsidR="005420DC" w:rsidRDefault="001A016B" w:rsidP="005420DC">
      <w:pPr>
        <w:spacing w:after="0" w:line="276" w:lineRule="auto"/>
        <w:jc w:val="center"/>
        <w:rPr>
          <w:b/>
        </w:rPr>
      </w:pPr>
      <w:r>
        <w:rPr>
          <w:b/>
        </w:rPr>
        <w:lastRenderedPageBreak/>
        <w:t>§8</w:t>
      </w:r>
      <w:r w:rsidR="005420DC">
        <w:rPr>
          <w:b/>
        </w:rPr>
        <w:br/>
      </w:r>
      <w:r w:rsidR="005420DC" w:rsidRPr="005420DC">
        <w:rPr>
          <w:b/>
        </w:rPr>
        <w:t xml:space="preserve"> Wynagrodzenie i warunki płatności</w:t>
      </w:r>
    </w:p>
    <w:p w14:paraId="3C064E80" w14:textId="77777777" w:rsidR="005420DC" w:rsidRDefault="005420DC" w:rsidP="009B7B27">
      <w:pPr>
        <w:spacing w:after="0" w:line="240" w:lineRule="auto"/>
        <w:jc w:val="both"/>
      </w:pPr>
      <w:r>
        <w:rPr>
          <w:b/>
        </w:rPr>
        <w:br/>
      </w:r>
      <w:r>
        <w:t>1. Wykonawcy, za sprawowanie funkcji Inspektora Nadzo</w:t>
      </w:r>
      <w:r w:rsidR="004C7550">
        <w:t>ru</w:t>
      </w:r>
      <w:r>
        <w:t xml:space="preserve">, przysługuje łączne wynagrodzenie ryczałtowe w wysokości: </w:t>
      </w:r>
    </w:p>
    <w:p w14:paraId="58FE477C" w14:textId="77777777" w:rsidR="004C7550" w:rsidRPr="004C7550" w:rsidRDefault="004C7550" w:rsidP="004C7550">
      <w:pPr>
        <w:spacing w:after="0" w:line="240" w:lineRule="auto"/>
        <w:jc w:val="both"/>
      </w:pPr>
      <w:r w:rsidRPr="004C7550">
        <w:t>całkowite wynagrodzenie brutto (wraz z podatkiem VAT) wynosi: ........</w:t>
      </w:r>
      <w:r w:rsidR="003D54AD">
        <w:t>................</w:t>
      </w:r>
      <w:r w:rsidRPr="004C7550">
        <w:t>....</w:t>
      </w:r>
      <w:r>
        <w:t>.....</w:t>
      </w:r>
      <w:r w:rsidR="00C62974">
        <w:t>..........</w:t>
      </w:r>
      <w:r w:rsidRPr="004C7550">
        <w:t>.</w:t>
      </w:r>
      <w:r>
        <w:t>./100 zł</w:t>
      </w:r>
      <w:r w:rsidRPr="004C7550">
        <w:t xml:space="preserve"> </w:t>
      </w:r>
    </w:p>
    <w:p w14:paraId="2E0948B9" w14:textId="77777777" w:rsidR="004C7550" w:rsidRPr="004C7550" w:rsidRDefault="003D54AD" w:rsidP="004C7550">
      <w:pPr>
        <w:spacing w:after="0" w:line="240" w:lineRule="auto"/>
        <w:jc w:val="both"/>
      </w:pPr>
      <w:r>
        <w:t>(słownie</w:t>
      </w:r>
      <w:r w:rsidR="004C7550" w:rsidRPr="004C7550">
        <w:t xml:space="preserve">: </w:t>
      </w:r>
      <w:r>
        <w:t>……………</w:t>
      </w:r>
      <w:r w:rsidR="004C7550" w:rsidRPr="004C7550">
        <w:t>...............</w:t>
      </w:r>
      <w:r w:rsidR="004C7550">
        <w:t>.................................................................</w:t>
      </w:r>
      <w:r>
        <w:t>...............</w:t>
      </w:r>
      <w:r w:rsidR="004C7550">
        <w:t>..</w:t>
      </w:r>
      <w:r w:rsidR="004C7550" w:rsidRPr="004C7550">
        <w:t>......... złotych .</w:t>
      </w:r>
      <w:r w:rsidR="00C62974">
        <w:t>.</w:t>
      </w:r>
      <w:r w:rsidR="004C7550" w:rsidRPr="004C7550">
        <w:t>../100</w:t>
      </w:r>
      <w:r>
        <w:t>)</w:t>
      </w:r>
      <w:r w:rsidR="004C7550" w:rsidRPr="004C7550">
        <w:t xml:space="preserve"> </w:t>
      </w:r>
    </w:p>
    <w:p w14:paraId="3537B188" w14:textId="77777777" w:rsidR="004C7550" w:rsidRPr="004C7550" w:rsidRDefault="004C7550" w:rsidP="004C7550">
      <w:pPr>
        <w:spacing w:after="0" w:line="240" w:lineRule="auto"/>
        <w:jc w:val="both"/>
      </w:pPr>
      <w:r w:rsidRPr="004C7550">
        <w:t>w tym podatek VAT w wysokości</w:t>
      </w:r>
      <w:r>
        <w:t>:</w:t>
      </w:r>
      <w:r w:rsidRPr="004C7550">
        <w:t xml:space="preserve"> ....</w:t>
      </w:r>
      <w:r w:rsidR="003D54AD">
        <w:t>.  %  tj.: ……............. zł (</w:t>
      </w:r>
      <w:r w:rsidRPr="004C7550">
        <w:t>słownie: ......</w:t>
      </w:r>
      <w:r>
        <w:t>.</w:t>
      </w:r>
      <w:r w:rsidR="003D54AD">
        <w:t>................</w:t>
      </w:r>
      <w:r>
        <w:t>....</w:t>
      </w:r>
      <w:r w:rsidRPr="004C7550">
        <w:t>...</w:t>
      </w:r>
      <w:r w:rsidR="00C62974">
        <w:t>.......</w:t>
      </w:r>
      <w:r w:rsidRPr="004C7550">
        <w:t xml:space="preserve">…/100 </w:t>
      </w:r>
      <w:r>
        <w:t>zł</w:t>
      </w:r>
      <w:r w:rsidR="003D54AD">
        <w:t>)</w:t>
      </w:r>
      <w:r w:rsidRPr="004C7550">
        <w:t xml:space="preserve"> </w:t>
      </w:r>
    </w:p>
    <w:p w14:paraId="34A27D75" w14:textId="77777777" w:rsidR="004C7550" w:rsidRPr="004C7550" w:rsidRDefault="004C7550" w:rsidP="004C7550">
      <w:pPr>
        <w:spacing w:after="0" w:line="240" w:lineRule="auto"/>
        <w:jc w:val="both"/>
      </w:pPr>
      <w:r w:rsidRPr="004C7550">
        <w:t>cena netto w wysokości:</w:t>
      </w:r>
      <w:r>
        <w:t xml:space="preserve"> </w:t>
      </w:r>
      <w:r w:rsidRPr="004C7550">
        <w:t>...............</w:t>
      </w:r>
      <w:r w:rsidR="003D54AD">
        <w:t>........................................................................................</w:t>
      </w:r>
      <w:r w:rsidRPr="004C7550">
        <w:t xml:space="preserve">.............. zł </w:t>
      </w:r>
    </w:p>
    <w:p w14:paraId="58B3BD2E" w14:textId="77777777" w:rsidR="004C7550" w:rsidRDefault="003D54AD" w:rsidP="009B7B27">
      <w:pPr>
        <w:spacing w:after="0" w:line="240" w:lineRule="auto"/>
        <w:jc w:val="both"/>
      </w:pPr>
      <w:r>
        <w:t>(słownie</w:t>
      </w:r>
      <w:r w:rsidR="004C7550" w:rsidRPr="004C7550">
        <w:t xml:space="preserve">: </w:t>
      </w:r>
      <w:r>
        <w:t>……………………………………………………………………………….</w:t>
      </w:r>
      <w:r w:rsidR="004C7550" w:rsidRPr="004C7550">
        <w:t>...................</w:t>
      </w:r>
      <w:r w:rsidR="004C7550">
        <w:t>..................</w:t>
      </w:r>
      <w:r w:rsidR="00C62974">
        <w:t>.................</w:t>
      </w:r>
      <w:r>
        <w:t>./100.</w:t>
      </w:r>
      <w:r w:rsidR="004C7550" w:rsidRPr="004C7550">
        <w:t xml:space="preserve">  </w:t>
      </w:r>
    </w:p>
    <w:p w14:paraId="026D7916" w14:textId="77777777" w:rsidR="009B7B27" w:rsidRDefault="009B7B27" w:rsidP="009B7B27">
      <w:pPr>
        <w:spacing w:after="0" w:line="240" w:lineRule="auto"/>
        <w:jc w:val="both"/>
      </w:pPr>
      <w:r>
        <w:t xml:space="preserve">2. Wynagrodzenie brutto, o którym mowa w ust. 1 zawiera wszelkie należności i koszty związane </w:t>
      </w:r>
      <w:r>
        <w:br/>
        <w:t xml:space="preserve">z realizacją przedmiotu umowy, uwzględniające wszelkie ryzyka i koszty, w tym m.in.: </w:t>
      </w:r>
    </w:p>
    <w:p w14:paraId="3CCAFFA2" w14:textId="77777777" w:rsidR="009B7B27" w:rsidRDefault="009B7B27" w:rsidP="009B7B27">
      <w:pPr>
        <w:spacing w:after="0" w:line="240" w:lineRule="auto"/>
        <w:jc w:val="both"/>
      </w:pPr>
      <w:r>
        <w:t xml:space="preserve">1) wszelkie wydatki ponoszone przez Wykonawcę celem sprawowania usługi inspektora nadzoru branży sanitarnej, </w:t>
      </w:r>
    </w:p>
    <w:p w14:paraId="52BDBDFF" w14:textId="77777777" w:rsidR="009B7B27" w:rsidRDefault="009B7B27" w:rsidP="009B7B27">
      <w:pPr>
        <w:spacing w:after="0" w:line="240" w:lineRule="auto"/>
        <w:jc w:val="both"/>
      </w:pPr>
      <w:r>
        <w:t>2) koszty ponoszone przez Wykonawcę z tytułu ewentualnej organizacji pomieszczenia biurowego na terenie pełnienia nadzoru, dojazdów na teren budowy, przejazdów, diet i noclegów,</w:t>
      </w:r>
    </w:p>
    <w:p w14:paraId="542ECFCE" w14:textId="77777777" w:rsidR="009B7B27" w:rsidRDefault="009B7B27" w:rsidP="009B7B27">
      <w:pPr>
        <w:spacing w:after="0" w:line="240" w:lineRule="auto"/>
        <w:jc w:val="both"/>
      </w:pPr>
      <w:r>
        <w:t xml:space="preserve">3) koszty pobytu na budowie. </w:t>
      </w:r>
    </w:p>
    <w:p w14:paraId="22E6E875" w14:textId="77777777" w:rsidR="009B7B27" w:rsidRDefault="009B7B27" w:rsidP="009B7B27">
      <w:pPr>
        <w:spacing w:after="0" w:line="240" w:lineRule="auto"/>
        <w:jc w:val="both"/>
      </w:pPr>
      <w:r>
        <w:t>Wykonawca nie może żądać podwyższenia wynagrodzenia, chociażby w czasie zawarcia umowy nie można było przewidzieć rozmiaru lub kosztów prac związanych z pełnieniem nadzoru.</w:t>
      </w:r>
    </w:p>
    <w:p w14:paraId="0F708315" w14:textId="77777777" w:rsidR="00F420C1" w:rsidRPr="00C62974" w:rsidRDefault="009B7B27" w:rsidP="00C62974">
      <w:pPr>
        <w:spacing w:after="0" w:line="240" w:lineRule="auto"/>
        <w:jc w:val="both"/>
      </w:pPr>
      <w:r w:rsidRPr="00C62974">
        <w:t xml:space="preserve">3. </w:t>
      </w:r>
      <w:r w:rsidR="00F420C1" w:rsidRPr="00C62974">
        <w:t xml:space="preserve">Wynagrodzenie, o którym mowa w ust. 1, płatne będzie w oparciu o rachunki/faktury </w:t>
      </w:r>
      <w:r w:rsidR="002C069B" w:rsidRPr="00C62974">
        <w:t xml:space="preserve">VAT </w:t>
      </w:r>
      <w:r w:rsidR="00F420C1" w:rsidRPr="00C62974">
        <w:t>częściowe</w:t>
      </w:r>
      <w:r w:rsidR="00C62974" w:rsidRPr="00C62974">
        <w:t>*</w:t>
      </w:r>
      <w:r w:rsidR="00F420C1" w:rsidRPr="00C62974">
        <w:t xml:space="preserve"> oraz rachunek/fakturę </w:t>
      </w:r>
      <w:r w:rsidR="002C069B" w:rsidRPr="00C62974">
        <w:t xml:space="preserve">VAT </w:t>
      </w:r>
      <w:r w:rsidR="00F420C1" w:rsidRPr="00C62974">
        <w:t>końcową</w:t>
      </w:r>
      <w:r w:rsidR="00C62974" w:rsidRPr="00C62974">
        <w:t>*</w:t>
      </w:r>
      <w:r w:rsidR="00F420C1" w:rsidRPr="00C62974">
        <w:t xml:space="preserve">, przy czym rachunki/faktury </w:t>
      </w:r>
      <w:r w:rsidR="002C069B" w:rsidRPr="00C62974">
        <w:t xml:space="preserve">VAT </w:t>
      </w:r>
      <w:r w:rsidR="00F420C1" w:rsidRPr="00C62974">
        <w:t>częściowe</w:t>
      </w:r>
      <w:r w:rsidR="00C62974" w:rsidRPr="00C62974">
        <w:t>*</w:t>
      </w:r>
      <w:r w:rsidR="00F420C1" w:rsidRPr="00C62974">
        <w:t xml:space="preserve"> nie mogą przek</w:t>
      </w:r>
      <w:r w:rsidR="002C069B" w:rsidRPr="00C62974">
        <w:t>roczyć 8</w:t>
      </w:r>
      <w:r w:rsidR="00F420C1" w:rsidRPr="00C62974">
        <w:t>0% całkowitego wynagrodzenia umownego określonego w ust. 1.</w:t>
      </w:r>
    </w:p>
    <w:p w14:paraId="6A618768" w14:textId="77777777" w:rsidR="002C069B" w:rsidRPr="00C62974" w:rsidRDefault="002C069B" w:rsidP="00C62974">
      <w:pPr>
        <w:spacing w:after="0" w:line="240" w:lineRule="auto"/>
        <w:jc w:val="both"/>
      </w:pPr>
      <w:r w:rsidRPr="00C62974">
        <w:t>4</w:t>
      </w:r>
      <w:r w:rsidR="00D722A2" w:rsidRPr="00C62974">
        <w:t xml:space="preserve">. Zapłata wynagrodzenia realizowana na podstawie rachunków/faktur </w:t>
      </w:r>
      <w:r w:rsidRPr="00C62974">
        <w:t xml:space="preserve">VAT </w:t>
      </w:r>
      <w:r w:rsidR="00D722A2" w:rsidRPr="00C62974">
        <w:t>częściowych</w:t>
      </w:r>
      <w:r w:rsidR="00C62974" w:rsidRPr="00C62974">
        <w:t>*</w:t>
      </w:r>
      <w:r w:rsidR="00D722A2" w:rsidRPr="00C62974">
        <w:t xml:space="preserve"> dokonywana będzie w okresach miesięcznych, </w:t>
      </w:r>
      <w:r w:rsidR="00C62974">
        <w:t xml:space="preserve">łącznie </w:t>
      </w:r>
      <w:r w:rsidR="00D722A2" w:rsidRPr="00C62974">
        <w:t>do wysokości 80% wynagrodzenia umownego, na podstawie rachunków/faktur</w:t>
      </w:r>
      <w:r w:rsidRPr="00C62974">
        <w:t xml:space="preserve"> VAT</w:t>
      </w:r>
      <w:r w:rsidR="00C62974" w:rsidRPr="00C62974">
        <w:t xml:space="preserve"> </w:t>
      </w:r>
      <w:r w:rsidR="00D722A2" w:rsidRPr="00C62974">
        <w:t>częściowych</w:t>
      </w:r>
      <w:r w:rsidR="00C62974" w:rsidRPr="00C62974">
        <w:t>*</w:t>
      </w:r>
      <w:r w:rsidR="00D722A2" w:rsidRPr="00C62974">
        <w:t>, wystawionych przez Wykonawcę oraz pot</w:t>
      </w:r>
      <w:r w:rsidRPr="00C62974">
        <w:t>wierdzonych przez Zamawiającego, a wysokość wynagrodzenia miesięcznego nie może przekraczać ¼ wysokości 80% umownego wynagrodzenia określonego w ust. 1.</w:t>
      </w:r>
    </w:p>
    <w:p w14:paraId="3A948543" w14:textId="77777777" w:rsidR="00121027" w:rsidRDefault="00F420C1" w:rsidP="009B7B27">
      <w:pPr>
        <w:spacing w:after="0" w:line="240" w:lineRule="auto"/>
        <w:jc w:val="both"/>
      </w:pPr>
      <w:r>
        <w:t>5</w:t>
      </w:r>
      <w:r w:rsidR="009B7B27">
        <w:t xml:space="preserve">. Termin doręczenia rachunku częściowego/faktury </w:t>
      </w:r>
      <w:r w:rsidR="004C7550">
        <w:t xml:space="preserve">VAT </w:t>
      </w:r>
      <w:r w:rsidR="009B7B27">
        <w:t>częściowej* do siedziby Za</w:t>
      </w:r>
      <w:r w:rsidR="00677EFB">
        <w:t>mawiającego strony ustaliły do 10</w:t>
      </w:r>
      <w:r w:rsidR="009B7B27">
        <w:t xml:space="preserve"> dnia następnego miesiąca, po zakończeniu każdego miesiąca kalendarzowego, </w:t>
      </w:r>
      <w:r w:rsidR="004C7550">
        <w:br/>
      </w:r>
      <w:r w:rsidR="009B7B27">
        <w:t>w którym obowiązywała umowa.</w:t>
      </w:r>
    </w:p>
    <w:p w14:paraId="6EC92511" w14:textId="77777777" w:rsidR="009B7B27" w:rsidRDefault="00F420C1" w:rsidP="009B7B27">
      <w:pPr>
        <w:spacing w:after="0" w:line="240" w:lineRule="auto"/>
        <w:jc w:val="both"/>
      </w:pPr>
      <w:r>
        <w:t>6</w:t>
      </w:r>
      <w:r w:rsidR="00121027">
        <w:t>. Z</w:t>
      </w:r>
      <w:r w:rsidR="009B7B27">
        <w:t xml:space="preserve">apłata należnego wynagrodzenia </w:t>
      </w:r>
      <w:r w:rsidR="002C069B">
        <w:t xml:space="preserve">końcowego </w:t>
      </w:r>
      <w:r w:rsidR="009B7B27">
        <w:t>nastąpi jednorazowo, po wykonaniu</w:t>
      </w:r>
      <w:r w:rsidR="009B7B27" w:rsidRPr="009B7B27">
        <w:t xml:space="preserve"> </w:t>
      </w:r>
      <w:r w:rsidR="004C7550">
        <w:t>przez Wykonawcę przedmiotu U</w:t>
      </w:r>
      <w:r w:rsidR="009B7B27">
        <w:t xml:space="preserve">mowy określonego w §1 na podstawie </w:t>
      </w:r>
      <w:r w:rsidR="002C069B">
        <w:t>rachunku/</w:t>
      </w:r>
      <w:r w:rsidR="009B7B27">
        <w:t xml:space="preserve">faktury </w:t>
      </w:r>
      <w:r w:rsidR="004C7550">
        <w:t xml:space="preserve">VAT </w:t>
      </w:r>
      <w:r w:rsidR="009B7B27">
        <w:t>końcowej.</w:t>
      </w:r>
    </w:p>
    <w:p w14:paraId="359FF330" w14:textId="77777777" w:rsidR="00677EFB" w:rsidRDefault="00F420C1" w:rsidP="009B7B27">
      <w:pPr>
        <w:spacing w:after="0" w:line="240" w:lineRule="auto"/>
        <w:jc w:val="both"/>
      </w:pPr>
      <w:r>
        <w:t>7</w:t>
      </w:r>
      <w:r w:rsidR="00121027">
        <w:t xml:space="preserve">. </w:t>
      </w:r>
      <w:r w:rsidR="009B7B27">
        <w:t xml:space="preserve">Podstawę do wystawienia rachunku końcowego/faktury </w:t>
      </w:r>
      <w:r w:rsidR="002C069B">
        <w:t xml:space="preserve">VAT </w:t>
      </w:r>
      <w:r w:rsidR="009B7B27">
        <w:t xml:space="preserve">końcowej* przez Wykonawcę stanowi bezusterkowy protokół odbioru robót budowlanych, o których mowa w §1, podpisany przez Strony </w:t>
      </w:r>
      <w:r w:rsidR="000E7188">
        <w:br/>
      </w:r>
      <w:r w:rsidR="009B7B27">
        <w:t xml:space="preserve">i </w:t>
      </w:r>
      <w:r w:rsidR="000E7188">
        <w:t>zatwierdzony przez Dyrektora Samodzielnego Publicznego Zespołu Opieki Zdrowotnej w Sanoku</w:t>
      </w:r>
      <w:r w:rsidR="009B7B27">
        <w:t xml:space="preserve"> lub osobę przez niego upoważnioną. </w:t>
      </w:r>
    </w:p>
    <w:p w14:paraId="54415593" w14:textId="77777777" w:rsidR="009B7B27" w:rsidRDefault="00F420C1" w:rsidP="009B7B27">
      <w:pPr>
        <w:spacing w:after="0" w:line="240" w:lineRule="auto"/>
        <w:jc w:val="both"/>
      </w:pPr>
      <w:r>
        <w:t>8</w:t>
      </w:r>
      <w:r w:rsidR="00677EFB">
        <w:t xml:space="preserve">. </w:t>
      </w:r>
      <w:r w:rsidR="009B7B27">
        <w:t xml:space="preserve">W przypadku przedstawienia przez Wykonawcę nieprawidłowej faktury/rachunku, Zamawiający ma prawo odmówić przyjęcia </w:t>
      </w:r>
      <w:r w:rsidR="002C069B">
        <w:t>rachunku/</w:t>
      </w:r>
      <w:r w:rsidR="009B7B27">
        <w:t>faktury</w:t>
      </w:r>
      <w:r w:rsidR="002C069B">
        <w:t xml:space="preserve"> VAT</w:t>
      </w:r>
      <w:r w:rsidR="00C62974" w:rsidRPr="00D722A2">
        <w:rPr>
          <w:b/>
        </w:rPr>
        <w:t>*</w:t>
      </w:r>
      <w:r w:rsidR="009B7B27">
        <w:t xml:space="preserve"> i zapłaty.</w:t>
      </w:r>
    </w:p>
    <w:p w14:paraId="697CB9C6" w14:textId="77777777" w:rsidR="00677EFB" w:rsidRDefault="00F420C1" w:rsidP="009B7B27">
      <w:pPr>
        <w:spacing w:after="0" w:line="240" w:lineRule="auto"/>
        <w:jc w:val="both"/>
      </w:pPr>
      <w:r>
        <w:t>9</w:t>
      </w:r>
      <w:r w:rsidR="00677EFB">
        <w:t>. W ramach ustalonego wynagrodzenia Wykonawca obowiązany jest do uczestniczenia w komisyjnym odbiorze pogwarancyjnym.</w:t>
      </w:r>
    </w:p>
    <w:p w14:paraId="70EFC4CE" w14:textId="77777777" w:rsidR="000E7188" w:rsidRDefault="00F420C1" w:rsidP="009B7B27">
      <w:pPr>
        <w:spacing w:after="0" w:line="240" w:lineRule="auto"/>
        <w:jc w:val="both"/>
      </w:pPr>
      <w:r>
        <w:t>10.</w:t>
      </w:r>
      <w:r w:rsidR="00121027">
        <w:t xml:space="preserve"> </w:t>
      </w:r>
      <w:r w:rsidR="000E7188">
        <w:t xml:space="preserve">Płatność </w:t>
      </w:r>
      <w:r w:rsidR="000E7188" w:rsidRPr="004C7550">
        <w:t>wynagrodzenia</w:t>
      </w:r>
      <w:r w:rsidR="00121027" w:rsidRPr="004C7550">
        <w:t xml:space="preserve"> będzie następować w terminie </w:t>
      </w:r>
      <w:r w:rsidR="004C7550" w:rsidRPr="004C7550">
        <w:t xml:space="preserve">do </w:t>
      </w:r>
      <w:r w:rsidR="00677EFB">
        <w:t>45</w:t>
      </w:r>
      <w:r w:rsidR="000E7188" w:rsidRPr="004C7550">
        <w:t xml:space="preserve"> dni od dnia </w:t>
      </w:r>
      <w:r w:rsidR="004C7550" w:rsidRPr="004C7550">
        <w:rPr>
          <w:rFonts w:cstheme="majorHAnsi"/>
        </w:rPr>
        <w:t>doręczenia przez Wykonawcę do siedziby Zamawiającego poprawnie sporządzonej pod względem formalnym i merytorycznym rachunku/faktury VAT</w:t>
      </w:r>
      <w:r w:rsidR="000E7188" w:rsidRPr="004C7550">
        <w:t>*, przelewem z konta Zamawiającego n</w:t>
      </w:r>
      <w:r w:rsidR="00121027" w:rsidRPr="004C7550">
        <w:t xml:space="preserve">a konto wskazane </w:t>
      </w:r>
      <w:r w:rsidR="00121027" w:rsidRPr="004C7550">
        <w:br/>
        <w:t>w rachunkach/</w:t>
      </w:r>
      <w:r w:rsidR="00677EFB">
        <w:t>fakturach przez Wykonawcę</w:t>
      </w:r>
      <w:r w:rsidR="000E7188">
        <w:t xml:space="preserve">. </w:t>
      </w:r>
    </w:p>
    <w:p w14:paraId="395E17E9" w14:textId="77777777" w:rsidR="000E7188" w:rsidRDefault="002C069B" w:rsidP="009B7B27">
      <w:pPr>
        <w:spacing w:after="0" w:line="240" w:lineRule="auto"/>
        <w:jc w:val="both"/>
      </w:pPr>
      <w:r>
        <w:t>11</w:t>
      </w:r>
      <w:r w:rsidR="00121027">
        <w:t xml:space="preserve">. </w:t>
      </w:r>
      <w:r w:rsidR="000E7188">
        <w:t>Za dzień zapłaty uważa się datę obciążenia rachunku Zamawiającego.</w:t>
      </w:r>
    </w:p>
    <w:p w14:paraId="69C80FE5" w14:textId="77777777" w:rsidR="000E7188" w:rsidRDefault="002C069B" w:rsidP="009B7B27">
      <w:pPr>
        <w:spacing w:after="0" w:line="240" w:lineRule="auto"/>
        <w:jc w:val="both"/>
      </w:pPr>
      <w:r>
        <w:t>12</w:t>
      </w:r>
      <w:r w:rsidR="00121027">
        <w:t xml:space="preserve">. </w:t>
      </w:r>
      <w:r w:rsidR="000E7188">
        <w:t>Zamawiający nie przewiduje udzielania zaliczek na poczet wynagrodzenia.</w:t>
      </w:r>
    </w:p>
    <w:p w14:paraId="3B16C49E" w14:textId="77777777" w:rsidR="000E7188" w:rsidRDefault="002C069B" w:rsidP="000E7188">
      <w:pPr>
        <w:spacing w:after="0" w:line="240" w:lineRule="auto"/>
        <w:jc w:val="both"/>
      </w:pPr>
      <w:r>
        <w:t>13</w:t>
      </w:r>
      <w:r w:rsidR="00121027">
        <w:t>.</w:t>
      </w:r>
      <w:r w:rsidR="000E7188">
        <w:t xml:space="preserve"> Zamawiający może potrącić z wynagrodzenia wszelkie należności pieniężne wynikające z niniejszej umowy przysługujące od Wykonawcy, na co Wykonawca wyraża zgodę, w t</w:t>
      </w:r>
      <w:r w:rsidR="00677EFB">
        <w:t>ym w szczególności kary umowne</w:t>
      </w:r>
      <w:r w:rsidR="000E7188">
        <w:t>, przy czym potrącenie umowne nie ogranicza w żaden sposób praw Zamawiającego do potrącenia ustawowego.</w:t>
      </w:r>
    </w:p>
    <w:p w14:paraId="7381C7F9" w14:textId="77777777" w:rsidR="00561A27" w:rsidRDefault="00C62974" w:rsidP="000E7188">
      <w:pPr>
        <w:spacing w:after="0" w:line="240" w:lineRule="auto"/>
        <w:jc w:val="both"/>
      </w:pPr>
      <w:r w:rsidRPr="00561A27">
        <w:lastRenderedPageBreak/>
        <w:t>14</w:t>
      </w:r>
      <w:r w:rsidR="000E7188" w:rsidRPr="00561A27">
        <w:t xml:space="preserve">. Wykonawca, bez zgody </w:t>
      </w:r>
      <w:r w:rsidR="00561A27">
        <w:t xml:space="preserve">uprzedniej </w:t>
      </w:r>
      <w:r w:rsidR="000E7188" w:rsidRPr="00561A27">
        <w:t>Zamawiającego wyrażonej w formie pisemnej pod ry</w:t>
      </w:r>
      <w:r w:rsidR="00561A27">
        <w:t>gorem nieważności, nie może przenieść</w:t>
      </w:r>
      <w:r w:rsidR="000E7188" w:rsidRPr="00561A27">
        <w:t xml:space="preserve"> na rzecz osób trzecich wierzytelności powstałych w wyni</w:t>
      </w:r>
      <w:r w:rsidR="00561A27">
        <w:t>ku realizacji niniejszej U</w:t>
      </w:r>
      <w:r w:rsidR="00636675" w:rsidRPr="00561A27">
        <w:t>mowy.</w:t>
      </w:r>
    </w:p>
    <w:p w14:paraId="54E18ED8" w14:textId="77777777" w:rsidR="00677EFB" w:rsidRDefault="00677EFB" w:rsidP="000E7188">
      <w:pPr>
        <w:spacing w:after="0" w:line="240" w:lineRule="auto"/>
        <w:jc w:val="center"/>
        <w:rPr>
          <w:b/>
        </w:rPr>
      </w:pPr>
    </w:p>
    <w:p w14:paraId="6C31EA2E" w14:textId="77777777" w:rsidR="000E7188" w:rsidRPr="000E7188" w:rsidRDefault="00066A3C" w:rsidP="000E7188">
      <w:pPr>
        <w:spacing w:after="0" w:line="240" w:lineRule="auto"/>
        <w:jc w:val="center"/>
        <w:rPr>
          <w:b/>
        </w:rPr>
      </w:pPr>
      <w:r>
        <w:rPr>
          <w:b/>
        </w:rPr>
        <w:t>§</w:t>
      </w:r>
      <w:r w:rsidR="001A016B">
        <w:rPr>
          <w:b/>
        </w:rPr>
        <w:t>9</w:t>
      </w:r>
      <w:r w:rsidR="000E7188">
        <w:rPr>
          <w:b/>
        </w:rPr>
        <w:br/>
      </w:r>
      <w:r w:rsidR="000E7188" w:rsidRPr="000E7188">
        <w:rPr>
          <w:b/>
        </w:rPr>
        <w:t xml:space="preserve">Procedura odbioru </w:t>
      </w:r>
    </w:p>
    <w:p w14:paraId="51F1CE43" w14:textId="77777777" w:rsidR="004B67E3" w:rsidRDefault="000E7188" w:rsidP="000E7188">
      <w:pPr>
        <w:spacing w:after="0" w:line="240" w:lineRule="auto"/>
        <w:jc w:val="both"/>
      </w:pPr>
      <w:r>
        <w:br/>
      </w:r>
      <w:r w:rsidRPr="004B67E3">
        <w:t>Odbiór prac o</w:t>
      </w:r>
      <w:r w:rsidR="004B67E3">
        <w:t>bjętych przedmiotem niniejszej U</w:t>
      </w:r>
      <w:r w:rsidRPr="004B67E3">
        <w:t>mowy będzie następował na podstawie podpisanego przez Str</w:t>
      </w:r>
      <w:r w:rsidR="004B67E3" w:rsidRPr="004B67E3">
        <w:t xml:space="preserve">ony protokołu odbioru </w:t>
      </w:r>
      <w:r w:rsidRPr="004B67E3">
        <w:t>robót</w:t>
      </w:r>
      <w:r w:rsidR="004B67E3" w:rsidRPr="004B67E3">
        <w:t xml:space="preserve"> (</w:t>
      </w:r>
      <w:r w:rsidR="004B67E3" w:rsidRPr="004B67E3">
        <w:rPr>
          <w:rFonts w:eastAsia="Calibri" w:cstheme="majorHAnsi"/>
        </w:rPr>
        <w:t>odbiory robót zanikających i ulegających zakryciu, odbiory robót częściowych, odbiór końcowy robót)</w:t>
      </w:r>
      <w:r w:rsidRPr="004B67E3">
        <w:t xml:space="preserve">, a także protokołu odbioru pogwarancyjnego </w:t>
      </w:r>
      <w:r w:rsidR="004B67E3" w:rsidRPr="004B67E3">
        <w:t xml:space="preserve">(protokołu </w:t>
      </w:r>
      <w:r w:rsidR="004B67E3" w:rsidRPr="004B67E3">
        <w:rPr>
          <w:rFonts w:eastAsia="Calibri" w:cstheme="majorHAnsi"/>
        </w:rPr>
        <w:t xml:space="preserve">odbiorów </w:t>
      </w:r>
      <w:r w:rsidR="004B67E3" w:rsidRPr="004B67E3">
        <w:rPr>
          <w:rFonts w:cstheme="majorHAnsi"/>
        </w:rPr>
        <w:t>poprzedzających zakończenie okresu gwarancji</w:t>
      </w:r>
      <w:r w:rsidR="004B67E3" w:rsidRPr="004B67E3">
        <w:t>), potwierdzających wykonanie robót budowlanych za dany okres.</w:t>
      </w:r>
    </w:p>
    <w:p w14:paraId="4482BB61" w14:textId="77777777" w:rsidR="000E7188" w:rsidRDefault="000E7188" w:rsidP="000E7188">
      <w:pPr>
        <w:spacing w:after="0" w:line="240" w:lineRule="auto"/>
        <w:jc w:val="both"/>
      </w:pPr>
    </w:p>
    <w:p w14:paraId="665B4650" w14:textId="77777777" w:rsidR="000E7188" w:rsidRDefault="001A016B" w:rsidP="000E7188">
      <w:pPr>
        <w:spacing w:after="0" w:line="240" w:lineRule="auto"/>
        <w:jc w:val="center"/>
        <w:rPr>
          <w:b/>
        </w:rPr>
      </w:pPr>
      <w:r>
        <w:rPr>
          <w:b/>
        </w:rPr>
        <w:t>§10</w:t>
      </w:r>
      <w:r w:rsidR="000E7188">
        <w:rPr>
          <w:b/>
        </w:rPr>
        <w:br/>
      </w:r>
      <w:r w:rsidR="00DD1BC2">
        <w:rPr>
          <w:b/>
        </w:rPr>
        <w:t>Ubezpieczenie</w:t>
      </w:r>
    </w:p>
    <w:p w14:paraId="56A54F3E" w14:textId="77777777" w:rsidR="00066A3C" w:rsidRDefault="00066A3C" w:rsidP="000E7188">
      <w:pPr>
        <w:spacing w:after="0" w:line="240" w:lineRule="auto"/>
        <w:jc w:val="center"/>
        <w:rPr>
          <w:b/>
        </w:rPr>
      </w:pPr>
    </w:p>
    <w:p w14:paraId="1EDDD1BF" w14:textId="77777777" w:rsidR="004B67E3" w:rsidRPr="004B67E3" w:rsidRDefault="004B67E3" w:rsidP="001A016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B67E3">
        <w:t xml:space="preserve">Wykonawca zobowiązany jest w okresie od dnia podpisania Umowy do dnia podpisania protokołu odbioru końcowego robót budowlanych  do utrzymania ciągłości zawartej umowy ubezpieczenia </w:t>
      </w:r>
      <w:r w:rsidR="00857653">
        <w:t>od odpowiedzialności cywilnej</w:t>
      </w:r>
      <w:r w:rsidR="00DD1BC2">
        <w:t>,</w:t>
      </w:r>
      <w:r w:rsidR="00857653">
        <w:t xml:space="preserve"> co najmniej w zakresie wynikającym z przynależności do Polskiej Izby Inżynierów Budownictwa</w:t>
      </w:r>
      <w:r w:rsidRPr="004B67E3">
        <w:t xml:space="preserve">. Ubezpieczenie powinno obejmować odpowiedzialność cywilną wynikającą z prowadzonej działalności zawodowej. </w:t>
      </w:r>
    </w:p>
    <w:p w14:paraId="3EC44628" w14:textId="77777777" w:rsidR="00087A77" w:rsidRDefault="00087A77" w:rsidP="001A016B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 xml:space="preserve">Wykonawca w </w:t>
      </w:r>
      <w:r w:rsidR="00010C71">
        <w:t>dniu zawarcia niniejszej U</w:t>
      </w:r>
      <w:r>
        <w:t>mowy zobow</w:t>
      </w:r>
      <w:r w:rsidR="009D2340">
        <w:t>iązany jest przedłożyć polisę OC</w:t>
      </w:r>
      <w:r w:rsidR="00D71C6E">
        <w:t>.</w:t>
      </w:r>
    </w:p>
    <w:p w14:paraId="0AC44819" w14:textId="77777777" w:rsidR="004C7550" w:rsidRDefault="004C7550" w:rsidP="00066A3C">
      <w:pPr>
        <w:spacing w:after="0" w:line="240" w:lineRule="auto"/>
        <w:jc w:val="both"/>
      </w:pPr>
    </w:p>
    <w:p w14:paraId="270E9936" w14:textId="77777777" w:rsidR="00066A3C" w:rsidRDefault="001A016B" w:rsidP="00066A3C">
      <w:pPr>
        <w:spacing w:after="0" w:line="240" w:lineRule="auto"/>
        <w:jc w:val="center"/>
        <w:rPr>
          <w:b/>
        </w:rPr>
      </w:pPr>
      <w:r>
        <w:rPr>
          <w:b/>
        </w:rPr>
        <w:t>§11</w:t>
      </w:r>
    </w:p>
    <w:p w14:paraId="761873F2" w14:textId="77777777" w:rsidR="00066A3C" w:rsidRDefault="00066A3C" w:rsidP="00066A3C">
      <w:pPr>
        <w:spacing w:after="0" w:line="240" w:lineRule="auto"/>
        <w:jc w:val="center"/>
        <w:rPr>
          <w:b/>
        </w:rPr>
      </w:pPr>
      <w:r w:rsidRPr="00066A3C">
        <w:rPr>
          <w:b/>
        </w:rPr>
        <w:t xml:space="preserve"> Kary umowne</w:t>
      </w:r>
    </w:p>
    <w:p w14:paraId="2325081F" w14:textId="77777777" w:rsidR="00066A3C" w:rsidRDefault="00066A3C" w:rsidP="00066A3C">
      <w:pPr>
        <w:spacing w:after="0" w:line="240" w:lineRule="auto"/>
        <w:jc w:val="center"/>
        <w:rPr>
          <w:b/>
        </w:rPr>
      </w:pPr>
    </w:p>
    <w:p w14:paraId="5EB554D1" w14:textId="77777777" w:rsidR="001A016B" w:rsidRPr="001A016B" w:rsidRDefault="001A016B" w:rsidP="001A016B">
      <w:pPr>
        <w:numPr>
          <w:ilvl w:val="0"/>
          <w:numId w:val="10"/>
        </w:numPr>
        <w:spacing w:after="0" w:line="240" w:lineRule="auto"/>
        <w:jc w:val="both"/>
        <w:rPr>
          <w:rFonts w:eastAsia="Calibri" w:cstheme="majorHAnsi"/>
        </w:rPr>
      </w:pPr>
      <w:r w:rsidRPr="001A016B">
        <w:rPr>
          <w:rFonts w:eastAsia="Calibri" w:cstheme="majorHAnsi"/>
        </w:rPr>
        <w:t>Strony postanawiają, że naprawienie szkody wynikłej z niewykonan</w:t>
      </w:r>
      <w:r w:rsidR="002A73FC">
        <w:rPr>
          <w:rFonts w:eastAsia="Calibri" w:cstheme="majorHAnsi"/>
        </w:rPr>
        <w:t>ia lub nienależytego wykonania U</w:t>
      </w:r>
      <w:r w:rsidRPr="001A016B">
        <w:rPr>
          <w:rFonts w:eastAsia="Calibri" w:cstheme="majorHAnsi"/>
        </w:rPr>
        <w:t>mowy nastąpi przez zapłatę kar umownych lub przez zapłatę odszkodowania.</w:t>
      </w:r>
    </w:p>
    <w:p w14:paraId="6D83C1AC" w14:textId="77777777" w:rsidR="00066A3C" w:rsidRDefault="00066A3C" w:rsidP="00066A3C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Zamawiający jest uprawniony do naliczania kar umownych Wykonawcy w następujących przypadkach i w następującej wysokości:</w:t>
      </w:r>
    </w:p>
    <w:p w14:paraId="72A9C4F7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opóźnienia w wykonaniu poszczególnych czynności stanowiących</w:t>
      </w:r>
      <w:r w:rsidR="00D71C6E">
        <w:t xml:space="preserve"> przedmiot umowy w wysokości 2</w:t>
      </w:r>
      <w:r>
        <w:t xml:space="preserve">% całkowitego wynagrodzenia </w:t>
      </w:r>
      <w:r w:rsidR="00D71C6E">
        <w:t xml:space="preserve">brutto </w:t>
      </w:r>
      <w:r>
        <w:t xml:space="preserve">określonego w postanowieniu §6 ust. 1 umowy za każdy rozpoczęty dzień opóźnienia, </w:t>
      </w:r>
    </w:p>
    <w:p w14:paraId="75F61DB4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każde nienależyte wykonanie obowiązku lub niewy</w:t>
      </w:r>
      <w:r w:rsidR="00D71C6E">
        <w:t>konanie obowiązku, w wysokości 5</w:t>
      </w:r>
      <w:r>
        <w:t xml:space="preserve">% całkowitego wynagrodzenia </w:t>
      </w:r>
      <w:r w:rsidR="00D71C6E">
        <w:t xml:space="preserve">brutto </w:t>
      </w:r>
      <w:r>
        <w:t xml:space="preserve">określonego w postanowieniu §6 ust. 1 umowy, za każdy stwierdzony przypadek nienależytego wykonania lub niewykonania obowiązku, </w:t>
      </w:r>
    </w:p>
    <w:p w14:paraId="7DDE8AD5" w14:textId="77777777" w:rsidR="00D71C6E" w:rsidRDefault="00D71C6E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każde poświadczenie nieprawdy w dokumentacji, poprzez np. wpisywanie w Dzienniku Budowy prac niewykonanych jako wykonanych, w wysokości 5% całkowitego wynagrodzenia brutto określonego w postanowieniu §6 ust. 1 umowy,</w:t>
      </w:r>
    </w:p>
    <w:p w14:paraId="5D8104BD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każdą nieusprawiedliwioną niedostępność Wykonawcy, zgodnie z wymaganiami Zamawiającego, w wysokości 1.000,00 zł</w:t>
      </w:r>
      <w:r w:rsidR="001274CB">
        <w:t xml:space="preserve"> (słownie: jeden tysiąc złotych)</w:t>
      </w:r>
      <w:r>
        <w:t>, za każdy stwierdzony przypadek,</w:t>
      </w:r>
    </w:p>
    <w:p w14:paraId="399FAE23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odstąpienia od umowy z przyczyn leżących po stronie Wykonawcy przedmiotu umowy, w wysokości 15% całkowitego wynagrodzenia określonego w postanowieniu §6 ust. 1 umowy,</w:t>
      </w:r>
    </w:p>
    <w:p w14:paraId="3DE848A3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dopuszczenia do wykonywania usług objętych niniejszą umową innego podmiotu niż Wykonawca lub zaakceptowany przez Zamawiającego podwykonawca skierowany do ich wykonania zgodnie z zasadami określonymi w umowie, w wysokości 5.000,00 zł (słownie: pięć tysięcy złotych) za każdy przypadek naruszenia,</w:t>
      </w:r>
    </w:p>
    <w:p w14:paraId="1337597A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niespełnienie wymogu zapewnienia łączności telefonicznej opisanej w § 2 ust. 4 w wysokości 200 zł (słownie: dwieście złotych) za każde zdarzenie.</w:t>
      </w:r>
    </w:p>
    <w:p w14:paraId="4D706301" w14:textId="77777777" w:rsidR="001274CB" w:rsidRPr="008C07A3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Kary umowne</w:t>
      </w:r>
      <w:r w:rsidRPr="008C07A3">
        <w:t xml:space="preserve">, o których mowa w ust. 1 mogą podlegać stosownemu łączeniu. Kary umowne są naliczane niezależnie od skorzystania z prawa odstąpienia od umowy. </w:t>
      </w:r>
    </w:p>
    <w:p w14:paraId="6B92F45A" w14:textId="77777777" w:rsidR="001274CB" w:rsidRPr="008C07A3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C07A3">
        <w:lastRenderedPageBreak/>
        <w:t>Wykonawca wyraża zgodę na potrącenie kar umownych z kwoty należnego mu wynagrodzenia</w:t>
      </w:r>
      <w:r w:rsidR="008C07A3">
        <w:t xml:space="preserve"> wynikającego z wystawianych przez niego faktur</w:t>
      </w:r>
      <w:r w:rsidRPr="008C07A3">
        <w:t xml:space="preserve">. </w:t>
      </w:r>
    </w:p>
    <w:p w14:paraId="7FB51C79" w14:textId="77777777" w:rsidR="008C07A3" w:rsidRPr="008C07A3" w:rsidRDefault="008C07A3" w:rsidP="008C07A3">
      <w:pPr>
        <w:pStyle w:val="Tekstpodstawowywcity31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ajorHAnsi"/>
          <w:b/>
          <w:sz w:val="22"/>
          <w:szCs w:val="22"/>
        </w:rPr>
      </w:pPr>
      <w:r w:rsidRPr="008C07A3">
        <w:rPr>
          <w:rFonts w:asciiTheme="minorHAnsi" w:hAnsiTheme="minorHAnsi" w:cstheme="majorHAnsi"/>
          <w:sz w:val="22"/>
          <w:szCs w:val="22"/>
        </w:rPr>
        <w:t>Naliczenie przez Zamawiającego kary umownej następuje przez sporządzenie noty księgowej wraz z pisemnym uzasadnieniem oraz terminem zapłaty.</w:t>
      </w:r>
    </w:p>
    <w:p w14:paraId="621250DB" w14:textId="77777777" w:rsidR="001274CB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C07A3">
        <w:t xml:space="preserve">W przypadku, gdy wysokość szkody poniesionej przez Zamawiającego </w:t>
      </w:r>
      <w:r w:rsidR="00E94743">
        <w:t>przewyższa wysokość naliczonych kar umownych Zamawiający ma prawo</w:t>
      </w:r>
      <w:r>
        <w:t xml:space="preserve"> dochodzić odszkodowania przenoszącego wysokość k</w:t>
      </w:r>
      <w:r w:rsidR="00E94743">
        <w:t>ar umownych na zasadach wynikających z przepisów Kodeksu cywilnego</w:t>
      </w:r>
      <w:r>
        <w:t>.</w:t>
      </w:r>
    </w:p>
    <w:p w14:paraId="73B4C7FC" w14:textId="77777777" w:rsidR="001274CB" w:rsidRDefault="001274CB" w:rsidP="001274CB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Jeżeli suma kar umownych naliczonych od pocz</w:t>
      </w:r>
      <w:r w:rsidR="002A73FC">
        <w:t>ątku U</w:t>
      </w:r>
      <w:r>
        <w:t xml:space="preserve">mowy przekroczy 15% wartości kwoty brutto wynagrodzenia, o której mowa w </w:t>
      </w:r>
      <w:r w:rsidR="00D71C6E">
        <w:t xml:space="preserve">postanowieniu </w:t>
      </w:r>
      <w:r>
        <w:t>§6 ust. 1</w:t>
      </w:r>
      <w:r w:rsidR="00D71C6E">
        <w:t xml:space="preserve"> umowy</w:t>
      </w:r>
      <w:r>
        <w:t>, Zamawiający m</w:t>
      </w:r>
      <w:r w:rsidR="002A73FC">
        <w:t>oże natychmiastowo odstąpić od U</w:t>
      </w:r>
      <w:r>
        <w:t>mowy, zawiadamiając o tym w formie pisemnej z podaniem przyczyny, bez obowiązku wypłaty wynagrodzenia z</w:t>
      </w:r>
      <w:r w:rsidR="002A73FC">
        <w:t>a realizację pozostałej części U</w:t>
      </w:r>
      <w:r>
        <w:t xml:space="preserve">mowy i bez żadnego odszkodowania. </w:t>
      </w:r>
    </w:p>
    <w:p w14:paraId="7968F3FF" w14:textId="77777777" w:rsidR="001274CB" w:rsidRDefault="001274CB" w:rsidP="001274CB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Niezależnie od odpowiedzialności zawodowej, Wykonawca ponosić będzie względem Zamawiającego odpowiedzialność materialną za szkody wynikłe z niewykonania lub nienależytego wykonani</w:t>
      </w:r>
      <w:r w:rsidR="00694AA9">
        <w:t>a umowy na podstawie przepisów K</w:t>
      </w:r>
      <w:r>
        <w:t xml:space="preserve">odeksu cywilnego. </w:t>
      </w:r>
    </w:p>
    <w:p w14:paraId="4A657BBE" w14:textId="77777777" w:rsidR="001274CB" w:rsidRDefault="00636675" w:rsidP="001274CB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E94743">
        <w:rPr>
          <w:b/>
        </w:rPr>
        <w:t>§12</w:t>
      </w:r>
      <w:r w:rsidR="001274CB" w:rsidRPr="001274CB">
        <w:rPr>
          <w:b/>
        </w:rPr>
        <w:t xml:space="preserve"> </w:t>
      </w:r>
      <w:r w:rsidR="001274CB">
        <w:rPr>
          <w:b/>
        </w:rPr>
        <w:br/>
      </w:r>
      <w:r w:rsidR="001274CB" w:rsidRPr="001274CB">
        <w:rPr>
          <w:b/>
        </w:rPr>
        <w:t>Odstąpienie od umowy</w:t>
      </w:r>
    </w:p>
    <w:p w14:paraId="3248F679" w14:textId="77777777" w:rsidR="001274CB" w:rsidRDefault="001274CB" w:rsidP="001274CB">
      <w:pPr>
        <w:spacing w:after="0" w:line="240" w:lineRule="auto"/>
        <w:jc w:val="center"/>
        <w:rPr>
          <w:b/>
        </w:rPr>
      </w:pPr>
    </w:p>
    <w:p w14:paraId="3424609E" w14:textId="77777777" w:rsidR="001274CB" w:rsidRDefault="00010C71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Poza przypadkami określonymi w K</w:t>
      </w:r>
      <w:r w:rsidR="001274CB">
        <w:t xml:space="preserve">odeksie cywilnym, Zamawiającemu przysługuje prawo do odstąpienia od umowy, gdy: </w:t>
      </w:r>
    </w:p>
    <w:p w14:paraId="729B4D03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Wykonawca nie rozpoczął prac w termi</w:t>
      </w:r>
      <w:r w:rsidR="002A73FC">
        <w:t>n</w:t>
      </w:r>
      <w:r w:rsidR="009D2340">
        <w:t>ie określonym w §7</w:t>
      </w:r>
      <w:r w:rsidR="002A73FC">
        <w:t xml:space="preserve"> niniejszej U</w:t>
      </w:r>
      <w:r>
        <w:t xml:space="preserve">mowy, </w:t>
      </w:r>
    </w:p>
    <w:p w14:paraId="4AE64E19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nastąpi rozwiązanie firmy Wykonawcy, ogłoszenie upadłości lub jej likwidacja,</w:t>
      </w:r>
    </w:p>
    <w:p w14:paraId="004EDF0A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zostanie wydany nakaz zajęcia majątku Wykonawcy,</w:t>
      </w:r>
    </w:p>
    <w:p w14:paraId="6CCF40D2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 razie wystąpienia istotnej zmiany okoliczn</w:t>
      </w:r>
      <w:r w:rsidR="002A73FC">
        <w:t>ości powodującej, że wykonanie U</w:t>
      </w:r>
      <w:r>
        <w:t>mowy nie leży w interesie Zamawiającego, czego nie można było</w:t>
      </w:r>
      <w:r w:rsidR="002A73FC">
        <w:t xml:space="preserve"> przewidzieć w chwili zawarcia U</w:t>
      </w:r>
      <w:r>
        <w:t>mowy,</w:t>
      </w:r>
    </w:p>
    <w:p w14:paraId="65F6AF59" w14:textId="77777777" w:rsidR="001274CB" w:rsidRDefault="002A73FC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Wykonawca wykonuje U</w:t>
      </w:r>
      <w:r w:rsidR="001274CB">
        <w:t xml:space="preserve">mowę w sposób niezgodny z obowiązującymi przepisami lub </w:t>
      </w:r>
      <w:r w:rsidR="001274CB">
        <w:br/>
        <w:t xml:space="preserve">w przypadku niezgodności z postanowieniami niniejszej Umowy i zapytania ofertowego, w tym w przypadku nieobecności na terenie prac przez więcej jak dwa </w:t>
      </w:r>
      <w:r w:rsidR="00694AA9">
        <w:t>kolejne tygodnie</w:t>
      </w:r>
      <w:r w:rsidR="001274CB">
        <w:t>, w okresie prowadzenia robót branżowych oraz w okresie prowadzenia prac ulegających zakryciu.</w:t>
      </w:r>
    </w:p>
    <w:p w14:paraId="43B1E9AF" w14:textId="77777777" w:rsidR="001274CB" w:rsidRDefault="001274CB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 przypadku odst</w:t>
      </w:r>
      <w:r w:rsidR="002A73FC">
        <w:t>ąpienia przez Zamawiającego od U</w:t>
      </w:r>
      <w:r>
        <w:t xml:space="preserve">mowy, Wykonawcy przysługuje jedynie wynagrodzenie należne z tytułu udokumentowanych prac, wykonanych do dnia odstąpienia od </w:t>
      </w:r>
      <w:r w:rsidR="002A73FC">
        <w:t>U</w:t>
      </w:r>
      <w:r>
        <w:t xml:space="preserve">mowy z </w:t>
      </w:r>
      <w:r w:rsidR="009D2340" w:rsidRPr="00E23F20">
        <w:t>zastrzeżeniem §8</w:t>
      </w:r>
      <w:r w:rsidR="00E23F20" w:rsidRPr="00E23F20">
        <w:t xml:space="preserve"> ust. </w:t>
      </w:r>
      <w:r w:rsidRPr="00E23F20">
        <w:t xml:space="preserve">4, maksymalnie do kwoty wynagrodzenia </w:t>
      </w:r>
      <w:r w:rsidR="00D71C6E" w:rsidRPr="00E23F20">
        <w:t xml:space="preserve">brutto </w:t>
      </w:r>
      <w:r w:rsidRPr="00E23F20">
        <w:t xml:space="preserve">określonego </w:t>
      </w:r>
      <w:r w:rsidR="009D2340" w:rsidRPr="00E23F20">
        <w:t>w postanowieniu §8</w:t>
      </w:r>
      <w:r w:rsidR="00D71C6E" w:rsidRPr="00E23F20">
        <w:t xml:space="preserve"> ust. 1 </w:t>
      </w:r>
      <w:r w:rsidR="002A73FC" w:rsidRPr="00E23F20">
        <w:t>U</w:t>
      </w:r>
      <w:r w:rsidRPr="00E23F20">
        <w:t>mowy.</w:t>
      </w:r>
    </w:p>
    <w:p w14:paraId="1B5EBE2F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Odstąpienie od U</w:t>
      </w:r>
      <w:r w:rsidR="001274CB">
        <w:t xml:space="preserve">mowy powinno nastąpić w terminie 14 dni kalendarzowych od powzięcia wiadomości lub zaistnienia okoliczności, o których mowa w ust. 1, uzasadniających odstąpienia, </w:t>
      </w:r>
      <w:r w:rsidR="001274CB">
        <w:br/>
        <w:t xml:space="preserve">w formie pisemnej pod rygorem nieważności, z podaniem uzasadnienia. </w:t>
      </w:r>
    </w:p>
    <w:p w14:paraId="1CB2E239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 przypadku rozwiązania U</w:t>
      </w:r>
      <w:r w:rsidR="001274CB">
        <w:t>mowy z przyczyn leżących po stronie Wykonawcy, określonych w ust. 1 pkt. 5 wynagrodzenie za wykonywanie tych prac mu nie przysługuje.</w:t>
      </w:r>
    </w:p>
    <w:p w14:paraId="159D73AF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Odstąpienie od U</w:t>
      </w:r>
      <w:r w:rsidR="001274CB">
        <w:t>mowy wymaga formy pisemnej z podaniem przyczyny, pod rygorem nieważności.</w:t>
      </w:r>
    </w:p>
    <w:p w14:paraId="546BC548" w14:textId="77777777" w:rsidR="00636675" w:rsidRPr="00CE7577" w:rsidRDefault="001274CB" w:rsidP="00CE7577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Umowa może zostać rozwiązana w wyniku zgodnej woli Stron, także w przypadku wystąpienia okoliczności uniemożliwiających dalsze wykonywanie jej postanowień. W tej sytuacji Wykonawcy przysługiwać będzie jedynie wynagrodzenie za czynności faktycznie, poprawni</w:t>
      </w:r>
      <w:r w:rsidR="002A73FC">
        <w:t>e wykonane do dnia rozwiązania U</w:t>
      </w:r>
      <w:r>
        <w:t>mowy.</w:t>
      </w:r>
    </w:p>
    <w:p w14:paraId="457C4AA6" w14:textId="77777777" w:rsidR="001274CB" w:rsidRDefault="00694AA9" w:rsidP="00B9363B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E94743">
        <w:rPr>
          <w:b/>
        </w:rPr>
        <w:t>§13</w:t>
      </w:r>
      <w:r w:rsidR="00B9363B" w:rsidRPr="00B9363B">
        <w:rPr>
          <w:b/>
        </w:rPr>
        <w:t xml:space="preserve"> </w:t>
      </w:r>
      <w:r w:rsidR="00B9363B">
        <w:rPr>
          <w:b/>
        </w:rPr>
        <w:br/>
      </w:r>
      <w:r w:rsidR="00B9363B" w:rsidRPr="00B9363B">
        <w:rPr>
          <w:b/>
        </w:rPr>
        <w:t>Błędy w nadzorze</w:t>
      </w:r>
    </w:p>
    <w:p w14:paraId="4C48A6EF" w14:textId="77777777" w:rsidR="00B9363B" w:rsidRDefault="00B9363B" w:rsidP="00B9363B">
      <w:pPr>
        <w:spacing w:after="0" w:line="240" w:lineRule="auto"/>
        <w:jc w:val="center"/>
        <w:rPr>
          <w:b/>
        </w:rPr>
      </w:pPr>
    </w:p>
    <w:p w14:paraId="1A38F67E" w14:textId="77777777" w:rsidR="00B9363B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Wykonawca jest zobowiązany do pokrycia kosztów usunięcia wad lub nieprawidłowości powstałych w wyników </w:t>
      </w:r>
      <w:r w:rsidRPr="00544244">
        <w:t xml:space="preserve">błędów, uchybień bądź nienależytej staranności w nadzorze inwestorskim </w:t>
      </w:r>
      <w:r w:rsidR="00E94743" w:rsidRPr="00544244">
        <w:t xml:space="preserve">w zakresie </w:t>
      </w:r>
      <w:r w:rsidR="00544244" w:rsidRPr="00544244">
        <w:rPr>
          <w:rFonts w:cstheme="majorHAnsi"/>
        </w:rPr>
        <w:t>sieci, instalacji i urządzeń elektrycznych i elektroenergetycznych</w:t>
      </w:r>
      <w:r w:rsidR="00544244" w:rsidRPr="00544244">
        <w:t xml:space="preserve"> </w:t>
      </w:r>
      <w:r w:rsidR="00544244">
        <w:br/>
      </w:r>
      <w:r w:rsidRPr="00544244">
        <w:lastRenderedPageBreak/>
        <w:t>w uzgodnionym przez Strony terminie,</w:t>
      </w:r>
      <w:r>
        <w:t xml:space="preserve"> bez prawa do dodatkowego wynagrodzenia oraz ponosi odpowiedzialność za zaistniałą szkodę. </w:t>
      </w:r>
    </w:p>
    <w:p w14:paraId="1655072F" w14:textId="77777777" w:rsidR="00B9363B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Wykonawca wyraża zgodę na sposób rozliczenia, o którym mowa w ust. 1.</w:t>
      </w:r>
    </w:p>
    <w:p w14:paraId="57014D85" w14:textId="77777777" w:rsidR="00924863" w:rsidRPr="00544244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 przypadku </w:t>
      </w:r>
      <w:r w:rsidRPr="00544244">
        <w:t xml:space="preserve">wykazania niewłaściwego wykonywania nadzoru inwestorskiego przez Wykonawcę, Zamawiający może żądać ustanowienia dodatkowego nadzoru inwestorskiego </w:t>
      </w:r>
      <w:r w:rsidR="00E94743" w:rsidRPr="00544244">
        <w:br/>
        <w:t xml:space="preserve">w </w:t>
      </w:r>
      <w:r w:rsidR="00544244" w:rsidRPr="00544244">
        <w:rPr>
          <w:rFonts w:cstheme="majorHAnsi"/>
        </w:rPr>
        <w:t>sieci, instalacji i urządzeń elektrycznych i elektroenergetycznych</w:t>
      </w:r>
      <w:r w:rsidR="00544244" w:rsidRPr="00544244">
        <w:t xml:space="preserve"> </w:t>
      </w:r>
      <w:r w:rsidRPr="00544244">
        <w:t>(bez prawa do dodatkowego wynagrodzenia przysługującego Wykonawcy) w wyznaczonym terminie.</w:t>
      </w:r>
    </w:p>
    <w:p w14:paraId="6807D10A" w14:textId="77777777" w:rsidR="00E94743" w:rsidRPr="00E94743" w:rsidRDefault="00E94743" w:rsidP="00A91381">
      <w:pPr>
        <w:pStyle w:val="Tekstpodstawowywcity31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asciiTheme="minorHAnsi" w:hAnsiTheme="minorHAnsi" w:cstheme="majorHAnsi"/>
          <w:sz w:val="22"/>
          <w:szCs w:val="22"/>
        </w:rPr>
      </w:pPr>
      <w:r w:rsidRPr="00544244">
        <w:rPr>
          <w:rFonts w:asciiTheme="minorHAnsi" w:hAnsiTheme="minorHAnsi" w:cstheme="majorHAnsi"/>
          <w:sz w:val="22"/>
          <w:szCs w:val="22"/>
        </w:rPr>
        <w:t>Zamawiający</w:t>
      </w:r>
      <w:r w:rsidRPr="00544244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544244">
        <w:rPr>
          <w:rFonts w:asciiTheme="minorHAnsi" w:hAnsiTheme="minorHAnsi" w:cstheme="majorHAnsi"/>
          <w:sz w:val="22"/>
          <w:szCs w:val="22"/>
        </w:rPr>
        <w:t>niezależnie od uprawnienia do naliczenia kar umownych może zlecić usunięcie wad wskazanych przez Zamawiającego</w:t>
      </w:r>
      <w:r w:rsidRPr="00E94743">
        <w:rPr>
          <w:rFonts w:asciiTheme="minorHAnsi" w:hAnsiTheme="minorHAnsi" w:cstheme="majorHAnsi"/>
          <w:sz w:val="22"/>
          <w:szCs w:val="22"/>
        </w:rPr>
        <w:t xml:space="preserve"> w protokole końcowym odbioru robót lub stwierdzonych w okresie rękojmi lub gwarancji, nieusuniętych w wyznaczonym terminie, podmiotowi trzeciemu w zastępstwie Wykonawcy na jego koszt i ryzyko.</w:t>
      </w:r>
    </w:p>
    <w:p w14:paraId="0EEB51CA" w14:textId="77777777" w:rsidR="00924863" w:rsidRDefault="00636675" w:rsidP="00694AA9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A91381">
        <w:rPr>
          <w:b/>
        </w:rPr>
        <w:t>§14</w:t>
      </w:r>
      <w:r w:rsidR="00924863" w:rsidRPr="00924863">
        <w:rPr>
          <w:b/>
        </w:rPr>
        <w:t xml:space="preserve"> </w:t>
      </w:r>
      <w:r w:rsidR="00924863">
        <w:rPr>
          <w:b/>
        </w:rPr>
        <w:br/>
      </w:r>
      <w:r w:rsidR="00924863" w:rsidRPr="00924863">
        <w:rPr>
          <w:b/>
        </w:rPr>
        <w:t>Zmiana umowy</w:t>
      </w:r>
    </w:p>
    <w:p w14:paraId="74AD6E19" w14:textId="77777777" w:rsidR="00924863" w:rsidRDefault="00924863" w:rsidP="00924863">
      <w:pPr>
        <w:spacing w:after="0" w:line="240" w:lineRule="auto"/>
        <w:jc w:val="center"/>
        <w:rPr>
          <w:b/>
        </w:rPr>
      </w:pPr>
    </w:p>
    <w:p w14:paraId="3C65AC5E" w14:textId="77777777" w:rsidR="00924863" w:rsidRPr="00924863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>Zmiana istotnych postanowień umowy jest możliwa tylko w przypadkach i na warunkach określonych poniżej:</w:t>
      </w:r>
    </w:p>
    <w:p w14:paraId="23927295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 przypadku, gdy wprowadzenie zmian w sposobie realizacji usług jest uzasadnione </w:t>
      </w:r>
      <w:r>
        <w:br/>
        <w:t xml:space="preserve">i niezbędne do prawidłowego wykonania przedmiotu umowy, a zaistniała sytuacja była niemożliwa wcześniej do przewidzenia, </w:t>
      </w:r>
    </w:p>
    <w:p w14:paraId="44428F34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w przypadku zmiany w innych, powiązanych z przedmiotem zamówienia przedsięwzięciach realizowanych lub przewidzianych do realizacji przez Zamawiającego, których to zmian nie można było przewid</w:t>
      </w:r>
      <w:r w:rsidR="002A73FC">
        <w:t>zieć w chwili zawarcia U</w:t>
      </w:r>
      <w:r>
        <w:t xml:space="preserve">mowy, wpływających na zakres, sposób lub terminy realizacji przedmiotu zamówienia, </w:t>
      </w:r>
    </w:p>
    <w:p w14:paraId="487C85E6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 przypadku zmian w organizacji Zamawiającego, wpływających na zakres, sposób lub terminy realizacji zamówienia, </w:t>
      </w:r>
    </w:p>
    <w:p w14:paraId="6C299162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zakresu, sposobu lub termin</w:t>
      </w:r>
      <w:r w:rsidR="002A73FC">
        <w:t>u realizacji przedmiotu U</w:t>
      </w:r>
      <w:r>
        <w:t xml:space="preserve">mowy, jeżeli taka zmiana wynika z nieprzewidzianych i niezależnych od Zamawiającego i Wykonawcy okoliczności, które wystąpiły w trakcie realizacji przedmiotu zamówienia oraz zmiana ta nie powoduje ograniczenia korzyści Zamawiającego, </w:t>
      </w:r>
    </w:p>
    <w:p w14:paraId="11BB4BB9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przekroczenia, przez organy administracji lub inne właściwe podmioty, terminów wydania decyzji, zezwoleń, uzgodnień, itp., </w:t>
      </w:r>
    </w:p>
    <w:p w14:paraId="5954BA11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terminu wykonania umowy (skrócenie/wydłużenie) lub terminów płatności z uwagi na wstrzymanie/przerwanie wykonania Inwestycji z przyczyn niezależnych od Zamawiającego lub będących następstwem zaistnienia siły wyż</w:t>
      </w:r>
      <w:r w:rsidR="002A73FC">
        <w:t>szej – w zakresie dostosowania U</w:t>
      </w:r>
      <w:r>
        <w:t xml:space="preserve">mowy do tych zmian, </w:t>
      </w:r>
    </w:p>
    <w:p w14:paraId="2273116B" w14:textId="77777777" w:rsidR="00924863" w:rsidRPr="00924863" w:rsidRDefault="002A73FC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przedmiotu U</w:t>
      </w:r>
      <w:r w:rsidR="00924863">
        <w:t>mowy w szczególności ze względów organizacyjnych, technologicznych, osobowych lub gdy konieczne będą oszczędności środków publicznych,</w:t>
      </w:r>
    </w:p>
    <w:p w14:paraId="336FF749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zmian w przypadku, gdy konieczność wprowadzenia zmian będzie następstwem postanowień innych umów mających bezpośredni związek z umową dotyczącą niniejszego postępowania, </w:t>
      </w:r>
    </w:p>
    <w:p w14:paraId="696E74F2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inne zmiany wynikające ze zmian/wejścia w życie powszechnie obowiązujących przepisów prawa, </w:t>
      </w:r>
    </w:p>
    <w:p w14:paraId="4D89686A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wystąpienia nieprzewidzianych warunków atmosferycznych i klęsk naturalnych (np. nawałnice, podtopienie terenu), w stopniu uniemożliwiającym prowadzenie prac, pod warunkiem, że organizacja prac przez Wykonawcę była prawidłowa, </w:t>
      </w:r>
    </w:p>
    <w:p w14:paraId="2B77980E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konieczności czasowego wstr</w:t>
      </w:r>
      <w:r w:rsidR="002A73FC">
        <w:t>zymania wykonywania przedmiotu U</w:t>
      </w:r>
      <w:r>
        <w:t>mowy przez Zamawiającego z przyczyn przez niego niezawinionych (np. konieczność usunięcia skutków klęsk żywiołowych) na czas dłuższy niż 7 dni,</w:t>
      </w:r>
    </w:p>
    <w:p w14:paraId="261119FE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działania siły wyższej (np. strajki generalne lub lokalne, protesty), mające bezpośredni wpływ na terminowość wykonania robót, </w:t>
      </w:r>
    </w:p>
    <w:p w14:paraId="791EF4FE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natrafienia na niewypały i niewybuchy, </w:t>
      </w:r>
    </w:p>
    <w:p w14:paraId="33A9BEAB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lastRenderedPageBreak/>
        <w:t>konieczności usunięcia kolizji z urządzeniem obcym, którego ujawnienie nie było możliwe podczas opracowywania dokumentacji, której usuniecie jest konieczne w celu realizacji inwestycji,</w:t>
      </w:r>
    </w:p>
    <w:p w14:paraId="12046C7B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konieczności przeprowadzenia wykopalisk archeologicznych uniemożliwiających wykonanie inwestycji.</w:t>
      </w:r>
    </w:p>
    <w:p w14:paraId="4EC273AA" w14:textId="77777777" w:rsidR="00924863" w:rsidRPr="00924863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 xml:space="preserve">Nie stanowi zmiany umowy: </w:t>
      </w:r>
    </w:p>
    <w:p w14:paraId="14DC1774" w14:textId="77777777" w:rsidR="00924863" w:rsidRPr="00924863" w:rsidRDefault="00924863" w:rsidP="009248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 xml:space="preserve">zmiana danych teleadresowych, </w:t>
      </w:r>
    </w:p>
    <w:p w14:paraId="5A7C76AF" w14:textId="77777777" w:rsidR="00924863" w:rsidRPr="00924863" w:rsidRDefault="00924863" w:rsidP="009248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 xml:space="preserve">zmiana danych związanych z obsługą administracyjno-organizacyjną umowy (np. zmiana nr rachunku bankowego). </w:t>
      </w:r>
    </w:p>
    <w:p w14:paraId="73E20498" w14:textId="77777777" w:rsidR="00924863" w:rsidRPr="00D674B9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>Wszystkie zmiany umowy wymagają formy pisemnej, pod rygorem nieważności.</w:t>
      </w:r>
    </w:p>
    <w:p w14:paraId="40D72013" w14:textId="77777777" w:rsidR="00924863" w:rsidRDefault="00D674B9" w:rsidP="00694AA9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A91381">
        <w:rPr>
          <w:b/>
        </w:rPr>
        <w:br/>
        <w:t>§15</w:t>
      </w:r>
      <w:r w:rsidR="00924863" w:rsidRPr="00924863">
        <w:rPr>
          <w:b/>
        </w:rPr>
        <w:t xml:space="preserve"> </w:t>
      </w:r>
      <w:r w:rsidR="00924863">
        <w:rPr>
          <w:b/>
        </w:rPr>
        <w:br/>
      </w:r>
      <w:r w:rsidR="00924863" w:rsidRPr="00924863">
        <w:rPr>
          <w:b/>
        </w:rPr>
        <w:t>Ochrona danych osobowych</w:t>
      </w:r>
    </w:p>
    <w:p w14:paraId="17F63F43" w14:textId="77777777" w:rsidR="00924863" w:rsidRDefault="00924863" w:rsidP="00924863">
      <w:pPr>
        <w:spacing w:after="0" w:line="240" w:lineRule="auto"/>
        <w:jc w:val="center"/>
        <w:rPr>
          <w:b/>
        </w:rPr>
      </w:pPr>
    </w:p>
    <w:p w14:paraId="5CE5B652" w14:textId="77777777" w:rsidR="00924863" w:rsidRPr="00636675" w:rsidRDefault="00924863" w:rsidP="00636675">
      <w:pPr>
        <w:pStyle w:val="NormalnyWeb"/>
        <w:numPr>
          <w:ilvl w:val="0"/>
          <w:numId w:val="21"/>
        </w:numPr>
        <w:autoSpaceDN/>
        <w:ind w:left="426" w:hanging="426"/>
        <w:jc w:val="both"/>
        <w:textAlignment w:val="auto"/>
        <w:rPr>
          <w:rFonts w:asciiTheme="minorHAnsi" w:hAnsiTheme="minorHAnsi"/>
          <w:sz w:val="22"/>
          <w:szCs w:val="22"/>
        </w:rPr>
      </w:pPr>
      <w:r w:rsidRPr="00636675">
        <w:rPr>
          <w:rFonts w:asciiTheme="minorHAnsi" w:eastAsia="Corbel" w:hAnsiTheme="minorHAnsi"/>
          <w:sz w:val="22"/>
          <w:szCs w:val="22"/>
        </w:rPr>
        <w:t xml:space="preserve">Strony zgodnie potwierdzają, iż będą przestrzegać obowiązujących przepisów w zakresie ochrony danych osobowych, w tym Rozporządzenia Parlamentu Europejskiego i Rady (UE) 2016/679 </w:t>
      </w:r>
      <w:r w:rsidR="00636675" w:rsidRPr="00636675">
        <w:rPr>
          <w:rFonts w:asciiTheme="minorHAnsi" w:eastAsia="Corbel" w:hAnsiTheme="minorHAnsi"/>
          <w:sz w:val="22"/>
          <w:szCs w:val="22"/>
        </w:rPr>
        <w:br/>
      </w:r>
      <w:r w:rsidRPr="00636675">
        <w:rPr>
          <w:rFonts w:asciiTheme="minorHAnsi" w:eastAsia="Corbel" w:hAnsiTheme="minorHAnsi"/>
          <w:sz w:val="22"/>
          <w:szCs w:val="22"/>
        </w:rPr>
        <w:t xml:space="preserve">z dnia 27 kwietnia 2016 r. w sprawie ochrony osób fizycznych w związku z przetwarzaniem danych osobowych i w sprawie swobodnego przepływu takich danych oraz uchylenia dyrektywy 95/46/WE (ogólne rozporządzenie o ochronie danych, dalej jako „RODO”), w odniesieniu do wszystkich danych osobowych udostępnionych </w:t>
      </w:r>
      <w:r w:rsidR="00A91381">
        <w:rPr>
          <w:rFonts w:asciiTheme="minorHAnsi" w:eastAsia="Corbel" w:hAnsiTheme="minorHAnsi"/>
          <w:sz w:val="22"/>
          <w:szCs w:val="22"/>
        </w:rPr>
        <w:t>w ramach realizacji niniejszej U</w:t>
      </w:r>
      <w:r w:rsidRPr="00636675">
        <w:rPr>
          <w:rFonts w:asciiTheme="minorHAnsi" w:eastAsia="Corbel" w:hAnsiTheme="minorHAnsi"/>
          <w:sz w:val="22"/>
          <w:szCs w:val="22"/>
        </w:rPr>
        <w:t>mowy.</w:t>
      </w:r>
    </w:p>
    <w:p w14:paraId="73903E7A" w14:textId="77777777" w:rsidR="00924863" w:rsidRPr="00636675" w:rsidRDefault="00924863" w:rsidP="00636675">
      <w:pPr>
        <w:pStyle w:val="NormalnyWeb"/>
        <w:numPr>
          <w:ilvl w:val="0"/>
          <w:numId w:val="21"/>
        </w:numPr>
        <w:autoSpaceDN/>
        <w:ind w:left="426" w:hanging="426"/>
        <w:jc w:val="both"/>
        <w:textAlignment w:val="auto"/>
        <w:rPr>
          <w:rFonts w:asciiTheme="minorHAnsi" w:hAnsiTheme="minorHAnsi"/>
          <w:sz w:val="22"/>
          <w:szCs w:val="22"/>
        </w:rPr>
      </w:pPr>
      <w:r w:rsidRPr="00636675">
        <w:rPr>
          <w:rFonts w:asciiTheme="minorHAnsi" w:hAnsiTheme="minorHAnsi"/>
          <w:sz w:val="22"/>
          <w:szCs w:val="22"/>
        </w:rPr>
        <w:t xml:space="preserve">Zgodnie z art. 13 ust. 1 RODO, Zamawiający informuje, że: </w:t>
      </w:r>
    </w:p>
    <w:p w14:paraId="7FB9D497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Administratorem danych osobowych Wykonawcy jest Samodzielny Publiczny Zespół Opieki Zdrowotnej w Sanoku, ul. 800-lecia 26, 38-500 Sanok;</w:t>
      </w:r>
    </w:p>
    <w:p w14:paraId="171D91E1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Administrator wyznaczył Inspektora Ochrony Danych, z którym można się kontaktować w sprawach przetwarzania danych osobowych za pośrednictwem poczty elektronicznej: </w:t>
      </w:r>
      <w:hyperlink r:id="rId7" w:history="1">
        <w:r w:rsidRPr="00A91381">
          <w:rPr>
            <w:rStyle w:val="Hipercze"/>
            <w:rFonts w:cs="Times New Roman"/>
            <w:color w:val="auto"/>
            <w:u w:val="none"/>
          </w:rPr>
          <w:t>rodo@zozsanok.pl</w:t>
        </w:r>
      </w:hyperlink>
    </w:p>
    <w:p w14:paraId="6472234D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Administrator będzie przetwarzał dane osobowe Wykonawcy na podstawie: </w:t>
      </w:r>
    </w:p>
    <w:p w14:paraId="09C13484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>art. 6 ust. 1 lit. b RODO – w celu zwi</w:t>
      </w:r>
      <w:r w:rsidR="00A91381">
        <w:rPr>
          <w:rFonts w:cs="Times New Roman"/>
        </w:rPr>
        <w:t>ązanym z realizacją niniejszej U</w:t>
      </w:r>
      <w:r w:rsidRPr="00636675">
        <w:rPr>
          <w:rFonts w:cs="Times New Roman"/>
        </w:rPr>
        <w:t xml:space="preserve">mowy, </w:t>
      </w:r>
    </w:p>
    <w:p w14:paraId="540862E0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 xml:space="preserve">art. 6 ust. 1 lit. c RODO – w celu spełnienia obowiązków ciążących na Administratorze, </w:t>
      </w:r>
      <w:r w:rsidRPr="00636675">
        <w:rPr>
          <w:rFonts w:cs="Times New Roman"/>
        </w:rPr>
        <w:br/>
      </w:r>
      <w:r w:rsidRPr="00636675">
        <w:rPr>
          <w:rFonts w:cs="Times New Roman"/>
          <w:iCs/>
        </w:rPr>
        <w:t xml:space="preserve">wynikających m.in. z przepisów o podatkach i rachunkowości tzn. rozliczenie finansowe </w:t>
      </w:r>
      <w:r w:rsidR="00636675">
        <w:rPr>
          <w:rFonts w:cs="Times New Roman"/>
          <w:iCs/>
        </w:rPr>
        <w:br/>
      </w:r>
      <w:r w:rsidRPr="00636675">
        <w:rPr>
          <w:rFonts w:cs="Times New Roman"/>
          <w:iCs/>
        </w:rPr>
        <w:t xml:space="preserve">i podatkowe </w:t>
      </w:r>
      <w:r w:rsidR="00A91381">
        <w:rPr>
          <w:rFonts w:cs="Times New Roman"/>
        </w:rPr>
        <w:t>oraz archiwizacji niniejszej U</w:t>
      </w:r>
      <w:r w:rsidRPr="00636675">
        <w:rPr>
          <w:rFonts w:cs="Times New Roman"/>
        </w:rPr>
        <w:t xml:space="preserve">mowy, </w:t>
      </w:r>
    </w:p>
    <w:p w14:paraId="60C60AAF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>art. 6 ust. 1 lit. f RODO – do celów wynikających z prawnie uzasadnionych interesów realizowanych przez Administratora, w tym dochodzenia roszczeń przez Korzystającego;</w:t>
      </w:r>
    </w:p>
    <w:p w14:paraId="2894B737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dane osobowe mogą być udostępnione innym uprawnionym podmiotom, na podstawie przepisów prawa</w:t>
      </w:r>
      <w:r w:rsidR="00A91381">
        <w:rPr>
          <w:rFonts w:cs="Times New Roman"/>
        </w:rPr>
        <w:t>, a także podmiotom, z którymi A</w:t>
      </w:r>
      <w:r w:rsidRPr="00636675">
        <w:rPr>
          <w:rFonts w:cs="Times New Roman"/>
        </w:rPr>
        <w:t>dministrator zawarł umowę w związ</w:t>
      </w:r>
      <w:r w:rsidR="00A91381">
        <w:rPr>
          <w:rFonts w:cs="Times New Roman"/>
        </w:rPr>
        <w:t>ku z realizacją usług na rzecz A</w:t>
      </w:r>
      <w:r w:rsidRPr="00636675">
        <w:rPr>
          <w:rFonts w:cs="Times New Roman"/>
        </w:rPr>
        <w:t>dministratora (np. kancelarią prawną, dostawcą oprogramowania, zewnętrznym audytorem, zleceniobiorcą świadczącym usługę z zakresu ochrony danych osobowych);</w:t>
      </w:r>
    </w:p>
    <w:p w14:paraId="6C457213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Administrator nie zamierza przekazywać danych osobowych Wykonawcy do państwa trzeciego lub organizacji międzynarodowej;</w:t>
      </w:r>
    </w:p>
    <w:p w14:paraId="3F362C7A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Wykonawca ma prawo uzyskać kopię swoich danych osobowych w siedzibie Administratora.</w:t>
      </w:r>
    </w:p>
    <w:p w14:paraId="1C551B9D" w14:textId="77777777" w:rsidR="00924863" w:rsidRPr="00636675" w:rsidRDefault="00924863" w:rsidP="00636675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cs="Times New Roman"/>
        </w:rPr>
      </w:pPr>
      <w:r w:rsidRPr="00636675">
        <w:rPr>
          <w:rFonts w:cs="Times New Roman"/>
        </w:rPr>
        <w:t>Dodatkowo zgodnie z art. 13 ust. 2 RODO Zamawiający informuje, że:</w:t>
      </w:r>
    </w:p>
    <w:p w14:paraId="081120F8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okres przetwarzania danych osobowych Wykonawcy będzie uzależniony od podstawy prawnej ich przetwarzania - dane będą przetwarzane przez okres wymagany przepisami prawa (np. </w:t>
      </w:r>
      <w:r w:rsidR="00636675">
        <w:rPr>
          <w:rFonts w:cs="Times New Roman"/>
        </w:rPr>
        <w:br/>
      </w:r>
      <w:r w:rsidRPr="00636675">
        <w:rPr>
          <w:rFonts w:cs="Times New Roman"/>
        </w:rPr>
        <w:t xml:space="preserve">w celu prowadzenia sprawozdawczości finansowej i podatkowej oraz archiwizacji umowy) lub okres przedawnienia roszczeń; </w:t>
      </w:r>
    </w:p>
    <w:p w14:paraId="142A6FC9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Wykonawcy przysługuje prawo dostępu do treści swoich danych, ich sprostowania lub ograniczenia przetwarzania, a także prawo do wniesienia skargi do organu nadzorczego;</w:t>
      </w:r>
    </w:p>
    <w:p w14:paraId="3B0F3382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podanie danych osobowych jest dobrowolne, jednakże niezbędne do realizacji ww. celów. Niepodanie danych uniemożliwia zawarcie umowy;</w:t>
      </w:r>
    </w:p>
    <w:p w14:paraId="5137D2A0" w14:textId="77777777" w:rsidR="00A91381" w:rsidRPr="00A91381" w:rsidRDefault="00924863" w:rsidP="00A91381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eastAsia="Corbel" w:cs="Times New Roman"/>
        </w:rPr>
      </w:pPr>
      <w:r w:rsidRPr="00636675">
        <w:rPr>
          <w:rFonts w:cs="Times New Roman"/>
        </w:rPr>
        <w:t xml:space="preserve">Administrator nie podejmuje decyzji w sposób zautomatyzowany w oparciu o dane osobowe </w:t>
      </w:r>
      <w:r w:rsidRPr="00636675">
        <w:rPr>
          <w:rFonts w:cs="Times New Roman"/>
        </w:rPr>
        <w:lastRenderedPageBreak/>
        <w:t>Wykonawcy.</w:t>
      </w:r>
    </w:p>
    <w:p w14:paraId="65981A24" w14:textId="77777777" w:rsidR="00A91381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>Strony zgodnie potwierdzają, że dane osobowe osób fizycznych reprezentujących, upoważnionych przez nich do określonych czynności w związku z wykonywaniem niniejszej umowy lub osób wyznaczonych do kontaktów związanych z wykonywaniem niniejszej umowy będą przetwarzały jako dane niezbędne do celów wynikających z ich prawnie uzasadnionych interesów jako administratorów, związanych z odpowiednim wykonywaniem niniejszej umowy oraz że są upoważnione do udostępnienia tych danych drugiej Stronie umowy w oparciu o stosowną przesłankę wynikającą z RODO.</w:t>
      </w:r>
    </w:p>
    <w:p w14:paraId="172FC500" w14:textId="77777777" w:rsidR="00A91381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 xml:space="preserve">Strony zobowiązane są do poinformowania osób, o których mowa w ust. 1, o tym że druga Strona niniejszej umowy będzie administratorem ich danych osobowych i będzie te dane przetwarzać w celach o których mowa w ust. 1 powyżej, tak aby druga Strona mogła powołać się na art. 14 </w:t>
      </w:r>
      <w:r w:rsidR="00636675" w:rsidRPr="00A91381">
        <w:rPr>
          <w:rFonts w:eastAsia="Corbel"/>
        </w:rPr>
        <w:br/>
      </w:r>
      <w:r w:rsidRPr="00A91381">
        <w:rPr>
          <w:rFonts w:eastAsia="Corbel"/>
        </w:rPr>
        <w:t>ust. 5 lit. a) RODO.</w:t>
      </w:r>
    </w:p>
    <w:p w14:paraId="1EA55663" w14:textId="77777777" w:rsidR="00924863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>Informacja Zamawiającego dotycząca przetwarzania danych osobowych w związku z realizacją niniej</w:t>
      </w:r>
      <w:r w:rsidR="00636675" w:rsidRPr="00A91381">
        <w:rPr>
          <w:rFonts w:eastAsia="Corbel"/>
        </w:rPr>
        <w:t>s</w:t>
      </w:r>
      <w:r w:rsidR="00A91381">
        <w:rPr>
          <w:rFonts w:eastAsia="Corbel"/>
        </w:rPr>
        <w:t>zej umowy stanowi załą</w:t>
      </w:r>
      <w:r w:rsidR="00DD1BC2">
        <w:rPr>
          <w:rFonts w:eastAsia="Corbel"/>
        </w:rPr>
        <w:t>cznik Nr 3</w:t>
      </w:r>
      <w:r w:rsidR="00A91381">
        <w:rPr>
          <w:rFonts w:eastAsia="Corbel"/>
        </w:rPr>
        <w:t xml:space="preserve"> do U</w:t>
      </w:r>
      <w:r w:rsidRPr="00A91381">
        <w:rPr>
          <w:rFonts w:eastAsia="Corbel"/>
        </w:rPr>
        <w:t>mowy.</w:t>
      </w:r>
    </w:p>
    <w:p w14:paraId="47EFCF15" w14:textId="77777777" w:rsidR="00A91381" w:rsidRPr="00A91381" w:rsidRDefault="00A91381" w:rsidP="00A91381">
      <w:pPr>
        <w:pStyle w:val="NormalnyWeb"/>
        <w:numPr>
          <w:ilvl w:val="0"/>
          <w:numId w:val="21"/>
        </w:numPr>
        <w:autoSpaceDN/>
        <w:spacing w:line="259" w:lineRule="auto"/>
        <w:jc w:val="both"/>
        <w:textAlignment w:val="auto"/>
        <w:rPr>
          <w:rFonts w:asciiTheme="minorHAnsi" w:eastAsia="Corbel" w:hAnsiTheme="minorHAnsi" w:cstheme="majorHAnsi"/>
          <w:sz w:val="22"/>
          <w:szCs w:val="22"/>
        </w:rPr>
      </w:pP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W przypadku przedstawienia takiej informacji przez Wykonawcę stanowić ona będzie Załącznik </w:t>
      </w:r>
      <w:r>
        <w:rPr>
          <w:rFonts w:asciiTheme="minorHAnsi" w:eastAsia="Corbel" w:hAnsiTheme="minorHAnsi" w:cstheme="majorHAnsi"/>
          <w:sz w:val="22"/>
          <w:szCs w:val="22"/>
        </w:rPr>
        <w:br/>
      </w: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nr </w:t>
      </w:r>
      <w:r w:rsidR="00DD1BC2">
        <w:rPr>
          <w:rFonts w:asciiTheme="minorHAnsi" w:eastAsia="Corbel" w:hAnsiTheme="minorHAnsi" w:cstheme="majorHAnsi"/>
          <w:sz w:val="22"/>
          <w:szCs w:val="22"/>
        </w:rPr>
        <w:t>4</w:t>
      </w: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 do Umowy.</w:t>
      </w:r>
    </w:p>
    <w:p w14:paraId="55E83E88" w14:textId="77777777" w:rsidR="00636675" w:rsidRDefault="00636675" w:rsidP="00636675">
      <w:pPr>
        <w:suppressAutoHyphens/>
        <w:spacing w:after="0" w:line="240" w:lineRule="auto"/>
        <w:jc w:val="both"/>
        <w:rPr>
          <w:rFonts w:eastAsia="Corbel" w:cs="Times New Roman"/>
        </w:rPr>
      </w:pPr>
    </w:p>
    <w:p w14:paraId="49B3C272" w14:textId="77777777" w:rsidR="00636675" w:rsidRDefault="00A91381" w:rsidP="00636675">
      <w:pPr>
        <w:spacing w:after="0" w:line="240" w:lineRule="auto"/>
        <w:jc w:val="center"/>
        <w:rPr>
          <w:b/>
        </w:rPr>
      </w:pPr>
      <w:r>
        <w:rPr>
          <w:b/>
        </w:rPr>
        <w:t>§16</w:t>
      </w:r>
      <w:r w:rsidR="00636675">
        <w:rPr>
          <w:b/>
        </w:rPr>
        <w:br/>
      </w:r>
      <w:r w:rsidR="00636675" w:rsidRPr="00636675">
        <w:rPr>
          <w:b/>
        </w:rPr>
        <w:t>Postanowienia końcowe</w:t>
      </w:r>
    </w:p>
    <w:p w14:paraId="10375D7E" w14:textId="77777777" w:rsidR="00636675" w:rsidRDefault="00636675" w:rsidP="00636675">
      <w:pPr>
        <w:spacing w:after="0" w:line="240" w:lineRule="auto"/>
        <w:jc w:val="center"/>
        <w:rPr>
          <w:b/>
        </w:rPr>
      </w:pPr>
    </w:p>
    <w:p w14:paraId="370A6897" w14:textId="77777777" w:rsidR="00A91381" w:rsidRPr="00A91381" w:rsidRDefault="00A91381" w:rsidP="00A91381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 w:rsidRPr="00A91381">
        <w:rPr>
          <w:rFonts w:eastAsia="Times New Roman" w:cstheme="majorHAnsi"/>
        </w:rPr>
        <w:t>W przypadku gdy którekolwiek z postanowień Umowy, z mocy prawa lub ostatecznego albo prawomocnego orzeczenia jakiegokolwiek organu administracyjnego lub sądu,  zostaną  uznane  za  nieważne  lub  nieskuteczne,  pozostałe postanowienia niniejszej Umowy zachowują pełną moc i skuteczność. Postanowienia  Umowy  nieważne  lub nieskuteczne zostaną zastąpione, na mocy niniejszej Umowy, postanowieniami ważnymi w świetle prawa i w pełni  skutecznymi,  które  wywołują  skutki prawne  zapewniające  możliwie  zbliżone  do pierwotnych korzyści dla każdej ze Stron.</w:t>
      </w:r>
    </w:p>
    <w:p w14:paraId="255B3D14" w14:textId="77777777" w:rsidR="00EB48E9" w:rsidRPr="00EB48E9" w:rsidRDefault="008E7AE9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 xml:space="preserve">W zakresie </w:t>
      </w:r>
      <w:r w:rsidR="00EB48E9">
        <w:t>nieuregulowanych niniejszą U</w:t>
      </w:r>
      <w:r w:rsidR="00636675">
        <w:t xml:space="preserve">mową </w:t>
      </w:r>
      <w:r>
        <w:t xml:space="preserve">znajdują zastosowanie </w:t>
      </w:r>
      <w:r w:rsidR="00EB48E9">
        <w:t xml:space="preserve">odpowiednie </w:t>
      </w:r>
      <w:r>
        <w:t xml:space="preserve">przepisy </w:t>
      </w:r>
      <w:r w:rsidR="00EB48E9">
        <w:t xml:space="preserve">ustawy Prawo </w:t>
      </w:r>
      <w:r>
        <w:t xml:space="preserve">zamówień publicznych, ustawy Prawo budowlane oraz </w:t>
      </w:r>
      <w:r w:rsidR="00636675">
        <w:t xml:space="preserve">odpowiednie przepisy Kodeksu cywilnego. </w:t>
      </w:r>
    </w:p>
    <w:p w14:paraId="3842E209" w14:textId="77777777" w:rsidR="00EB48E9" w:rsidRPr="00EB48E9" w:rsidRDefault="00636675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>Sprawy sporne w</w:t>
      </w:r>
      <w:r w:rsidR="00EB48E9">
        <w:t>ynikłe z realizacji niniejszej U</w:t>
      </w:r>
      <w:r>
        <w:t xml:space="preserve">mowy, których strony nie rozwiążą polubownie, rozstrzygać będzie Sąd </w:t>
      </w:r>
      <w:r w:rsidR="00087A77">
        <w:t xml:space="preserve">powszechny </w:t>
      </w:r>
      <w:r>
        <w:t xml:space="preserve">właściwy miejscowo dla siedziby Zamawiającego. </w:t>
      </w:r>
    </w:p>
    <w:p w14:paraId="78E64ED4" w14:textId="77777777" w:rsidR="00636675" w:rsidRPr="00EB48E9" w:rsidRDefault="00EB48E9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>Wszelkie zmiany niniejszej U</w:t>
      </w:r>
      <w:r w:rsidR="00636675">
        <w:t xml:space="preserve">mowy dla swojej ważności wymagają zachowania formy pisemnej </w:t>
      </w:r>
      <w:r w:rsidR="00636675">
        <w:br/>
      </w:r>
      <w:r w:rsidR="00561A27">
        <w:t>pod rygorem nieważności</w:t>
      </w:r>
      <w:r w:rsidR="00636675">
        <w:t xml:space="preserve">. </w:t>
      </w:r>
    </w:p>
    <w:p w14:paraId="366B19DF" w14:textId="77777777" w:rsidR="00636675" w:rsidRDefault="00636675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 xml:space="preserve">Umowa wchodzi w życie z dniem jej zawarcia. </w:t>
      </w:r>
    </w:p>
    <w:p w14:paraId="45CC476B" w14:textId="77777777" w:rsidR="00636675" w:rsidRDefault="00CE7577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>Nin</w:t>
      </w:r>
      <w:r w:rsidR="00EB48E9">
        <w:t>iejszą Umowę sporządzono w dwóch</w:t>
      </w:r>
      <w:r w:rsidR="00636675">
        <w:t xml:space="preserve"> je</w:t>
      </w:r>
      <w:r w:rsidR="00087A77">
        <w:t>dnobrzmiących egzemplarzach,</w:t>
      </w:r>
      <w:r w:rsidR="00EB48E9">
        <w:t xml:space="preserve"> po jednym egzemplarzu dla każdej ze Stron</w:t>
      </w:r>
      <w:r w:rsidR="00636675">
        <w:t>.</w:t>
      </w:r>
    </w:p>
    <w:p w14:paraId="48DCB1AE" w14:textId="77777777" w:rsidR="00636675" w:rsidRDefault="00EB48E9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>Załączniki do U</w:t>
      </w:r>
      <w:r w:rsidR="00636675">
        <w:t>mowy stanowią integralną jej treść:</w:t>
      </w:r>
    </w:p>
    <w:p w14:paraId="559949EF" w14:textId="77777777" w:rsidR="00636675" w:rsidRDefault="00DD1BC2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DD1BC2">
        <w:t>Zapytanie ofertowe</w:t>
      </w:r>
      <w:r>
        <w:rPr>
          <w:i/>
        </w:rPr>
        <w:t xml:space="preserve"> </w:t>
      </w:r>
      <w:r>
        <w:t>(znak pisma ……………………/2025 z dnia ………</w:t>
      </w:r>
      <w:r w:rsidR="00636675">
        <w:t>2025 r.</w:t>
      </w:r>
      <w:r>
        <w:t>) – stanowi załącznik Nr 1 do umowy.</w:t>
      </w:r>
    </w:p>
    <w:p w14:paraId="74B63AF9" w14:textId="77777777" w:rsidR="00CE7577" w:rsidRDefault="00636675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 xml:space="preserve">Formularz ofertowy – </w:t>
      </w:r>
      <w:r w:rsidR="00DD1BC2">
        <w:t>stanowi załącznik Nr 2</w:t>
      </w:r>
      <w:r>
        <w:t xml:space="preserve"> do umowy</w:t>
      </w:r>
      <w:r w:rsidR="00CE7577">
        <w:t>.</w:t>
      </w:r>
    </w:p>
    <w:p w14:paraId="0E016AE8" w14:textId="77777777" w:rsidR="00CE7577" w:rsidRPr="00CE7577" w:rsidRDefault="00CE7577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I</w:t>
      </w:r>
      <w:r w:rsidRPr="00CE7577">
        <w:rPr>
          <w:rFonts w:eastAsia="Corbel" w:cs="Times New Roman"/>
        </w:rPr>
        <w:t>nformacja Zamawiającego dotycząca przetwarzania danych osobowych w związku z realizacją niniejs</w:t>
      </w:r>
      <w:r w:rsidR="00DD1BC2">
        <w:rPr>
          <w:rFonts w:eastAsia="Corbel"/>
        </w:rPr>
        <w:t>zej umowy stanowi załącznik Nr 3</w:t>
      </w:r>
      <w:r w:rsidRPr="00CE7577">
        <w:rPr>
          <w:rFonts w:eastAsia="Corbel" w:cs="Times New Roman"/>
        </w:rPr>
        <w:t xml:space="preserve"> do umowy.</w:t>
      </w:r>
    </w:p>
    <w:p w14:paraId="676EF0EA" w14:textId="77777777" w:rsidR="00CE7577" w:rsidRDefault="00CE7577" w:rsidP="00CE7577">
      <w:pPr>
        <w:spacing w:after="0" w:line="240" w:lineRule="auto"/>
        <w:jc w:val="both"/>
      </w:pPr>
    </w:p>
    <w:p w14:paraId="261D2869" w14:textId="77777777" w:rsidR="00EB48E9" w:rsidRDefault="00EB48E9" w:rsidP="00CE7577">
      <w:pPr>
        <w:spacing w:after="0" w:line="240" w:lineRule="auto"/>
        <w:jc w:val="both"/>
        <w:rPr>
          <w:b/>
        </w:rPr>
      </w:pPr>
    </w:p>
    <w:p w14:paraId="47A41119" w14:textId="77777777" w:rsidR="00CE7577" w:rsidRPr="00CE7577" w:rsidRDefault="00694AA9" w:rsidP="00CE7577">
      <w:pPr>
        <w:spacing w:after="0" w:line="240" w:lineRule="auto"/>
        <w:jc w:val="both"/>
        <w:rPr>
          <w:b/>
        </w:rPr>
      </w:pPr>
      <w:r>
        <w:rPr>
          <w:b/>
        </w:rPr>
        <w:br/>
      </w:r>
      <w:r w:rsidR="00CE7577" w:rsidRPr="00CE7577">
        <w:rPr>
          <w:b/>
        </w:rPr>
        <w:t>.....................................................                                                              ........................................................</w:t>
      </w:r>
    </w:p>
    <w:p w14:paraId="7C30B476" w14:textId="77777777" w:rsidR="001A016B" w:rsidRPr="001A016B" w:rsidRDefault="00CE7577" w:rsidP="00924863">
      <w:pPr>
        <w:spacing w:after="0" w:line="240" w:lineRule="auto"/>
        <w:jc w:val="both"/>
        <w:rPr>
          <w:b/>
        </w:rPr>
      </w:pPr>
      <w:r w:rsidRPr="00CE7577">
        <w:rPr>
          <w:b/>
        </w:rPr>
        <w:t xml:space="preserve">                  Zamawiający                                                                                                     Wykonawca</w:t>
      </w:r>
    </w:p>
    <w:sectPr w:rsidR="001A016B" w:rsidRPr="001A0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76D3" w14:textId="77777777" w:rsidR="00FF27EE" w:rsidRDefault="00FF27EE" w:rsidP="008E0126">
      <w:pPr>
        <w:spacing w:after="0" w:line="240" w:lineRule="auto"/>
      </w:pPr>
      <w:r>
        <w:separator/>
      </w:r>
    </w:p>
  </w:endnote>
  <w:endnote w:type="continuationSeparator" w:id="0">
    <w:p w14:paraId="506A00E8" w14:textId="77777777" w:rsidR="00FF27EE" w:rsidRDefault="00FF27EE" w:rsidP="008E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C6D1" w14:textId="77777777" w:rsidR="00561A27" w:rsidRDefault="00561A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156666"/>
      <w:docPartObj>
        <w:docPartGallery w:val="Page Numbers (Bottom of Page)"/>
        <w:docPartUnique/>
      </w:docPartObj>
    </w:sdtPr>
    <w:sdtContent>
      <w:p w14:paraId="520E7EF2" w14:textId="77777777" w:rsidR="00561A27" w:rsidRDefault="00561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244">
          <w:rPr>
            <w:noProof/>
          </w:rPr>
          <w:t>13</w:t>
        </w:r>
        <w:r>
          <w:fldChar w:fldCharType="end"/>
        </w:r>
      </w:p>
    </w:sdtContent>
  </w:sdt>
  <w:p w14:paraId="1128FCDB" w14:textId="77777777" w:rsidR="00561A27" w:rsidRDefault="00561A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BAF4" w14:textId="77777777" w:rsidR="00561A27" w:rsidRDefault="00561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A044" w14:textId="77777777" w:rsidR="00FF27EE" w:rsidRDefault="00FF27EE" w:rsidP="008E0126">
      <w:pPr>
        <w:spacing w:after="0" w:line="240" w:lineRule="auto"/>
      </w:pPr>
      <w:r>
        <w:separator/>
      </w:r>
    </w:p>
  </w:footnote>
  <w:footnote w:type="continuationSeparator" w:id="0">
    <w:p w14:paraId="33F171F1" w14:textId="77777777" w:rsidR="00FF27EE" w:rsidRDefault="00FF27EE" w:rsidP="008E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0CED" w14:textId="77777777" w:rsidR="00561A27" w:rsidRDefault="00561A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6781" w14:textId="77777777" w:rsidR="00561A27" w:rsidRPr="00D674B9" w:rsidRDefault="00561A27">
    <w:pPr>
      <w:pStyle w:val="Nagwek"/>
      <w:rPr>
        <w:i/>
      </w:rPr>
    </w:pPr>
    <w:r w:rsidRPr="00D674B9">
      <w:rPr>
        <w:i/>
      </w:rPr>
      <w:t>W Z Ó R</w:t>
    </w:r>
  </w:p>
  <w:p w14:paraId="22AB8985" w14:textId="77777777" w:rsidR="00561A27" w:rsidRDefault="00561A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6DC7" w14:textId="77777777" w:rsidR="00561A27" w:rsidRDefault="00561A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9"/>
        </w:tabs>
        <w:ind w:left="5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8D0A5810"/>
    <w:name w:val="WW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39097C"/>
    <w:multiLevelType w:val="multilevel"/>
    <w:tmpl w:val="CEE26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28"/>
        </w:tabs>
        <w:ind w:left="2528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2918"/>
        </w:tabs>
        <w:ind w:left="2918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7405D27"/>
    <w:multiLevelType w:val="hybridMultilevel"/>
    <w:tmpl w:val="94E46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71C13"/>
    <w:multiLevelType w:val="multilevel"/>
    <w:tmpl w:val="D19A8872"/>
    <w:name w:val="WW8Num2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DC621AD"/>
    <w:multiLevelType w:val="hybridMultilevel"/>
    <w:tmpl w:val="C200E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94A1C"/>
    <w:multiLevelType w:val="hybridMultilevel"/>
    <w:tmpl w:val="9D44C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5B41"/>
    <w:multiLevelType w:val="hybridMultilevel"/>
    <w:tmpl w:val="83C0E866"/>
    <w:lvl w:ilvl="0" w:tplc="983254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25AD7"/>
    <w:multiLevelType w:val="hybridMultilevel"/>
    <w:tmpl w:val="CDC6A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92304"/>
    <w:multiLevelType w:val="hybridMultilevel"/>
    <w:tmpl w:val="56C40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D4611A"/>
    <w:multiLevelType w:val="hybridMultilevel"/>
    <w:tmpl w:val="C8980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B6A44"/>
    <w:multiLevelType w:val="hybridMultilevel"/>
    <w:tmpl w:val="7972A3D2"/>
    <w:lvl w:ilvl="0" w:tplc="C9F684EA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26DF7AC7"/>
    <w:multiLevelType w:val="hybridMultilevel"/>
    <w:tmpl w:val="EA0A0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23ABE"/>
    <w:multiLevelType w:val="hybridMultilevel"/>
    <w:tmpl w:val="F15CE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B10F0"/>
    <w:multiLevelType w:val="multilevel"/>
    <w:tmpl w:val="D0922C84"/>
    <w:lvl w:ilvl="0">
      <w:start w:val="1"/>
      <w:numFmt w:val="decimal"/>
      <w:lvlText w:val="%1."/>
      <w:lvlJc w:val="left"/>
      <w:pPr>
        <w:tabs>
          <w:tab w:val="num" w:pos="2019"/>
        </w:tabs>
        <w:ind w:left="2019" w:hanging="360"/>
      </w:pPr>
      <w:rPr>
        <w:rFonts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Courier New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Courier New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ourier New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Courier New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ourier New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ourier New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Courier New"/>
        <w:sz w:val="22"/>
        <w:szCs w:val="22"/>
      </w:rPr>
    </w:lvl>
  </w:abstractNum>
  <w:abstractNum w:abstractNumId="18" w15:restartNumberingAfterBreak="0">
    <w:nsid w:val="2E2D41CE"/>
    <w:multiLevelType w:val="hybridMultilevel"/>
    <w:tmpl w:val="9496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B091D"/>
    <w:multiLevelType w:val="hybridMultilevel"/>
    <w:tmpl w:val="87B6B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31163A"/>
    <w:multiLevelType w:val="hybridMultilevel"/>
    <w:tmpl w:val="85FA6B2A"/>
    <w:lvl w:ilvl="0" w:tplc="8F9A86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44755"/>
    <w:multiLevelType w:val="hybridMultilevel"/>
    <w:tmpl w:val="23E0C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0E664E"/>
    <w:multiLevelType w:val="hybridMultilevel"/>
    <w:tmpl w:val="9496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1395B"/>
    <w:multiLevelType w:val="hybridMultilevel"/>
    <w:tmpl w:val="0212B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0BAB"/>
    <w:multiLevelType w:val="hybridMultilevel"/>
    <w:tmpl w:val="0E24F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125D5"/>
    <w:multiLevelType w:val="hybridMultilevel"/>
    <w:tmpl w:val="EA30D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46FFB"/>
    <w:multiLevelType w:val="multilevel"/>
    <w:tmpl w:val="BCF0DD28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709CD"/>
    <w:multiLevelType w:val="hybridMultilevel"/>
    <w:tmpl w:val="B396F98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12AF5"/>
    <w:multiLevelType w:val="hybridMultilevel"/>
    <w:tmpl w:val="48D0D698"/>
    <w:lvl w:ilvl="0" w:tplc="E578AB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323A8E"/>
    <w:multiLevelType w:val="hybridMultilevel"/>
    <w:tmpl w:val="FF96A968"/>
    <w:lvl w:ilvl="0" w:tplc="04150011">
      <w:start w:val="1"/>
      <w:numFmt w:val="decimal"/>
      <w:lvlText w:val="%1)"/>
      <w:lvlJc w:val="left"/>
      <w:pPr>
        <w:ind w:left="8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0" w15:restartNumberingAfterBreak="0">
    <w:nsid w:val="63395581"/>
    <w:multiLevelType w:val="hybridMultilevel"/>
    <w:tmpl w:val="D4D21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EA3145"/>
    <w:multiLevelType w:val="hybridMultilevel"/>
    <w:tmpl w:val="74F8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7118E"/>
    <w:multiLevelType w:val="hybridMultilevel"/>
    <w:tmpl w:val="E1B8D5B6"/>
    <w:lvl w:ilvl="0" w:tplc="4434E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2952A8"/>
    <w:multiLevelType w:val="hybridMultilevel"/>
    <w:tmpl w:val="D702F908"/>
    <w:lvl w:ilvl="0" w:tplc="009219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505CFF"/>
    <w:multiLevelType w:val="hybridMultilevel"/>
    <w:tmpl w:val="9134E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163528">
    <w:abstractNumId w:val="30"/>
  </w:num>
  <w:num w:numId="2" w16cid:durableId="771318743">
    <w:abstractNumId w:val="15"/>
  </w:num>
  <w:num w:numId="3" w16cid:durableId="867643197">
    <w:abstractNumId w:val="9"/>
  </w:num>
  <w:num w:numId="4" w16cid:durableId="645743389">
    <w:abstractNumId w:val="27"/>
  </w:num>
  <w:num w:numId="5" w16cid:durableId="2019379389">
    <w:abstractNumId w:val="16"/>
  </w:num>
  <w:num w:numId="6" w16cid:durableId="1761099279">
    <w:abstractNumId w:val="24"/>
  </w:num>
  <w:num w:numId="7" w16cid:durableId="2134983653">
    <w:abstractNumId w:val="12"/>
  </w:num>
  <w:num w:numId="8" w16cid:durableId="1969504439">
    <w:abstractNumId w:val="8"/>
  </w:num>
  <w:num w:numId="9" w16cid:durableId="28336833">
    <w:abstractNumId w:val="34"/>
  </w:num>
  <w:num w:numId="10" w16cid:durableId="875850220">
    <w:abstractNumId w:val="32"/>
  </w:num>
  <w:num w:numId="11" w16cid:durableId="1614826960">
    <w:abstractNumId w:val="11"/>
  </w:num>
  <w:num w:numId="12" w16cid:durableId="765732296">
    <w:abstractNumId w:val="19"/>
  </w:num>
  <w:num w:numId="13" w16cid:durableId="1177037241">
    <w:abstractNumId w:val="25"/>
  </w:num>
  <w:num w:numId="14" w16cid:durableId="673266515">
    <w:abstractNumId w:val="6"/>
  </w:num>
  <w:num w:numId="15" w16cid:durableId="734162379">
    <w:abstractNumId w:val="31"/>
  </w:num>
  <w:num w:numId="16" w16cid:durableId="1342509802">
    <w:abstractNumId w:val="10"/>
  </w:num>
  <w:num w:numId="17" w16cid:durableId="125397169">
    <w:abstractNumId w:val="33"/>
  </w:num>
  <w:num w:numId="18" w16cid:durableId="1156653813">
    <w:abstractNumId w:val="0"/>
  </w:num>
  <w:num w:numId="19" w16cid:durableId="392238754">
    <w:abstractNumId w:val="1"/>
  </w:num>
  <w:num w:numId="20" w16cid:durableId="1813865239">
    <w:abstractNumId w:val="2"/>
  </w:num>
  <w:num w:numId="21" w16cid:durableId="452020692">
    <w:abstractNumId w:val="3"/>
  </w:num>
  <w:num w:numId="22" w16cid:durableId="1256668916">
    <w:abstractNumId w:val="14"/>
  </w:num>
  <w:num w:numId="23" w16cid:durableId="950404025">
    <w:abstractNumId w:val="22"/>
  </w:num>
  <w:num w:numId="24" w16cid:durableId="2070032899">
    <w:abstractNumId w:val="21"/>
  </w:num>
  <w:num w:numId="25" w16cid:durableId="1535074004">
    <w:abstractNumId w:val="23"/>
  </w:num>
  <w:num w:numId="26" w16cid:durableId="281037993">
    <w:abstractNumId w:val="29"/>
  </w:num>
  <w:num w:numId="27" w16cid:durableId="1062410847">
    <w:abstractNumId w:val="17"/>
  </w:num>
  <w:num w:numId="28" w16cid:durableId="1058628409">
    <w:abstractNumId w:val="5"/>
  </w:num>
  <w:num w:numId="29" w16cid:durableId="1306547865">
    <w:abstractNumId w:val="13"/>
  </w:num>
  <w:num w:numId="30" w16cid:durableId="270402055">
    <w:abstractNumId w:val="28"/>
  </w:num>
  <w:num w:numId="31" w16cid:durableId="705520714">
    <w:abstractNumId w:val="18"/>
  </w:num>
  <w:num w:numId="32" w16cid:durableId="1426539827">
    <w:abstractNumId w:val="20"/>
  </w:num>
  <w:num w:numId="33" w16cid:durableId="1499150630">
    <w:abstractNumId w:val="1"/>
    <w:lvlOverride w:ilvl="0">
      <w:startOverride w:val="1"/>
    </w:lvlOverride>
  </w:num>
  <w:num w:numId="34" w16cid:durableId="110869884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1920869">
    <w:abstractNumId w:val="7"/>
  </w:num>
  <w:num w:numId="36" w16cid:durableId="13353066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91"/>
    <w:rsid w:val="00010C71"/>
    <w:rsid w:val="0002295E"/>
    <w:rsid w:val="00066A3C"/>
    <w:rsid w:val="00066D50"/>
    <w:rsid w:val="00087A77"/>
    <w:rsid w:val="000D52B3"/>
    <w:rsid w:val="000E7188"/>
    <w:rsid w:val="00121027"/>
    <w:rsid w:val="001274CB"/>
    <w:rsid w:val="00144FC6"/>
    <w:rsid w:val="00163DBC"/>
    <w:rsid w:val="001A016B"/>
    <w:rsid w:val="001A223E"/>
    <w:rsid w:val="001D1D0A"/>
    <w:rsid w:val="002A73FC"/>
    <w:rsid w:val="002C069B"/>
    <w:rsid w:val="00311B35"/>
    <w:rsid w:val="00367DA8"/>
    <w:rsid w:val="003D54AD"/>
    <w:rsid w:val="0043776E"/>
    <w:rsid w:val="00445FD6"/>
    <w:rsid w:val="00484EDD"/>
    <w:rsid w:val="004B67E3"/>
    <w:rsid w:val="004C7550"/>
    <w:rsid w:val="005420DC"/>
    <w:rsid w:val="00544244"/>
    <w:rsid w:val="00561485"/>
    <w:rsid w:val="00561A27"/>
    <w:rsid w:val="005943F1"/>
    <w:rsid w:val="005B6ED9"/>
    <w:rsid w:val="005D38D5"/>
    <w:rsid w:val="005D60AF"/>
    <w:rsid w:val="00636675"/>
    <w:rsid w:val="00650EED"/>
    <w:rsid w:val="00677EFB"/>
    <w:rsid w:val="006941FD"/>
    <w:rsid w:val="00694AA9"/>
    <w:rsid w:val="00826391"/>
    <w:rsid w:val="00857653"/>
    <w:rsid w:val="00870F5C"/>
    <w:rsid w:val="008C07A3"/>
    <w:rsid w:val="008E0126"/>
    <w:rsid w:val="008E7AE9"/>
    <w:rsid w:val="0092007D"/>
    <w:rsid w:val="00924863"/>
    <w:rsid w:val="009404B2"/>
    <w:rsid w:val="009659F2"/>
    <w:rsid w:val="009B7B27"/>
    <w:rsid w:val="009D2340"/>
    <w:rsid w:val="009E0E75"/>
    <w:rsid w:val="009E1046"/>
    <w:rsid w:val="00A77964"/>
    <w:rsid w:val="00A91381"/>
    <w:rsid w:val="00AA0056"/>
    <w:rsid w:val="00AA0A1F"/>
    <w:rsid w:val="00B66CD4"/>
    <w:rsid w:val="00B9363B"/>
    <w:rsid w:val="00BB07CC"/>
    <w:rsid w:val="00BC427B"/>
    <w:rsid w:val="00BE66ED"/>
    <w:rsid w:val="00C52116"/>
    <w:rsid w:val="00C62974"/>
    <w:rsid w:val="00C802A5"/>
    <w:rsid w:val="00CE08CB"/>
    <w:rsid w:val="00CE7577"/>
    <w:rsid w:val="00D07F09"/>
    <w:rsid w:val="00D444E5"/>
    <w:rsid w:val="00D674B9"/>
    <w:rsid w:val="00D71C6E"/>
    <w:rsid w:val="00D722A2"/>
    <w:rsid w:val="00DD1BC2"/>
    <w:rsid w:val="00E23F20"/>
    <w:rsid w:val="00E63527"/>
    <w:rsid w:val="00E847B2"/>
    <w:rsid w:val="00E94743"/>
    <w:rsid w:val="00EB0096"/>
    <w:rsid w:val="00EB48E9"/>
    <w:rsid w:val="00F420C1"/>
    <w:rsid w:val="00F93A81"/>
    <w:rsid w:val="00FC1FFB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6672"/>
  <w15:chartTrackingRefBased/>
  <w15:docId w15:val="{C9F7A3DA-AEDD-488C-8E86-6D5CF20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m,naglowek,normalny tekst,L1,Numerowanie,Akapit z listą5,T_SZ_List Paragraph,Preambuła,Akapit z listą BS,List Paragraph,zwykły tekst,List Paragraph1,BulletC,Obiekt,Wyliczanie,Akapit z listą31,Bullets,Wypunktowanie,Bulleted list"/>
    <w:basedOn w:val="Normalny"/>
    <w:link w:val="AkapitzlistZnak"/>
    <w:uiPriority w:val="34"/>
    <w:qFormat/>
    <w:rsid w:val="005D38D5"/>
    <w:pPr>
      <w:ind w:left="720"/>
      <w:contextualSpacing/>
    </w:pPr>
  </w:style>
  <w:style w:type="paragraph" w:styleId="NormalnyWeb">
    <w:name w:val="Normal (Web)"/>
    <w:basedOn w:val="Normalny"/>
    <w:rsid w:val="009248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92486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126"/>
  </w:style>
  <w:style w:type="paragraph" w:styleId="Stopka">
    <w:name w:val="footer"/>
    <w:basedOn w:val="Normalny"/>
    <w:link w:val="StopkaZnak"/>
    <w:uiPriority w:val="99"/>
    <w:unhideWhenUsed/>
    <w:rsid w:val="008E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126"/>
  </w:style>
  <w:style w:type="character" w:customStyle="1" w:styleId="AkapitzlistZnak">
    <w:name w:val="Akapit z listą Znak"/>
    <w:aliases w:val="CW_Lista Znak,mm Znak,naglowek Znak,normalny tekst Znak,L1 Znak,Numerowanie Znak,Akapit z listą5 Znak,T_SZ_List Paragraph Znak,Preambuła Znak,Akapit z listą BS Znak,List Paragraph Znak,zwykły tekst Znak,List Paragraph1 Znak"/>
    <w:link w:val="Akapitzlist"/>
    <w:uiPriority w:val="34"/>
    <w:qFormat/>
    <w:locked/>
    <w:rsid w:val="00C802A5"/>
  </w:style>
  <w:style w:type="paragraph" w:styleId="Tekstdymka">
    <w:name w:val="Balloon Text"/>
    <w:basedOn w:val="Normalny"/>
    <w:link w:val="TekstdymkaZnak"/>
    <w:uiPriority w:val="99"/>
    <w:semiHidden/>
    <w:unhideWhenUsed/>
    <w:rsid w:val="009E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0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A0A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ourier New"/>
      <w:kern w:val="3"/>
      <w:sz w:val="20"/>
      <w:szCs w:val="20"/>
      <w:lang w:eastAsia="pl-PL"/>
    </w:rPr>
  </w:style>
  <w:style w:type="paragraph" w:customStyle="1" w:styleId="LO-Normal">
    <w:name w:val="LO-Normal"/>
    <w:basedOn w:val="Normalny"/>
    <w:rsid w:val="001A016B"/>
    <w:pPr>
      <w:widowControl w:val="0"/>
      <w:suppressAutoHyphens/>
      <w:overflowPunct w:val="0"/>
      <w:autoSpaceDE w:val="0"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wcity31">
    <w:name w:val="Tekst podstawowy wcięty 31"/>
    <w:basedOn w:val="Normalny"/>
    <w:rsid w:val="001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zozsano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6152</Words>
  <Characters>36918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Wojdyła</dc:creator>
  <cp:keywords/>
  <dc:description/>
  <cp:lastModifiedBy>Krystian Skoczyński</cp:lastModifiedBy>
  <cp:revision>20</cp:revision>
  <cp:lastPrinted>2025-05-08T09:52:00Z</cp:lastPrinted>
  <dcterms:created xsi:type="dcterms:W3CDTF">2025-05-06T06:30:00Z</dcterms:created>
  <dcterms:modified xsi:type="dcterms:W3CDTF">2025-05-08T12:22:00Z</dcterms:modified>
</cp:coreProperties>
</file>